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7ea2" w14:textId="8987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21 октября 2016 года № 5/57 "Об определении размера и порядка оказания жилищной помощи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15 июня 2020 года № 32/371. Зарегистрировано Департаментом юстиции Мангистауской области 22 июня 2020 года № 4240. Утратило силу решением Актауского городского маслихата Мангистауской области от 14 апреля 2021 года № 2/16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представлений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№10-15-123 и от 22 января 2020 года №10-11-171,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№3191, опубликовано 6 декабря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размер и порядок оказания жилищной помощи в городе Актау разработаны в соответствии с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№20498).";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обеспечить государственную регистрацию настоящего решения в органах юстиции.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