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853f" w14:textId="9238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августа 2020 года № 37/446. Зарегистрировано Департаментом юстиции Мангистауской области 8 сентября 2020 года № 4278.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Мангистауского областного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7 июля 2020 года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при амбулаторном лечении бесплатно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областного маслихата от 29.03.2022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решения\Мангистауского областного маслихата от 11.06.2025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20/238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 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 3 в 4 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Гомоцистинурия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Пульмозим* (при наличии доказанной непереносимости дженериков Дорназа альфа)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до 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1С-эстеразы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 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кондитерские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Белково-энергетическая недостаточность 3 степени. Носители гастростомы/трахеостомы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областного маслихата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2489, опубликовано 11 сентября 2014 года в информационно-правовой системе "Әділет").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2656, опубликовано в газете "Огни Мангистау" от 11 апреля 2015 года).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3167, опубликовано 7 ноября 2016 года в информационно-правовой системе "Әділет").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от 10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32/388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4056, опубликовано 19 декабря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