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c2d8" w14:textId="a49c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марта 2020 года № 49. Зарегистрировано Департаментом юстиции Мангистауской области 3 апреля 2020 года № 4174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постановления акимата Мангистауской области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Мангистауской области" (Досполова Ж.А.)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49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 - трудовой сфере" (зарегистрировано в Реестре государственной регистрации нормативных правовых актов за № 2900, опубликовано 21 декабря 2015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(зарегистрировано в Реестре государственной регистрации нормативных правовых актов за № 2903, опубликовано 14 декабря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Мангистауской области от 4 ноября 2015 года № 342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 3087, опубликовано 5 августа 2016 года в информационно-правовой системе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 3085, опубликовано 3 августа 2016 года в информационно-правовой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19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4 ноября 2015 года № 342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 3158, опубликовано 21 октября 2016 года в информационно-правовой системе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4 ноября 2015 года № 343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(зарегистрировано в Реестре государственной регистрации нормативных правовых актов за № 3375, опубликовано 19 июня 2017 года в Эталонном контрольном банке нормативных правовых актов Республики Казахстан).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4 ноября 2015 года № 342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 3388, опубликовано 13 июля 2017 года в Эталонном контрольном банке нормативных правовых актов Республики Казахстан).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14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4 ноября 2015 года № 342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 3467, опубликовано 8 декабря 2017 года в Эталонном контрольном банке нормативных правовых актов Республики Казахстан).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4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 3674, опубликовано 11 июля 2018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