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a3630" w14:textId="51a36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Байтерек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29 декабря 2020 года № 65/7. Зарегистрировано Департаментом юстиции Кызылординской области 6 января 2021 года № 8082.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Байтерек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101 236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7 116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94 120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104 517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-3 281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3 281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3 281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Шиелийского районного маслихата Кызылординской области от 15.12.2021 </w:t>
      </w:r>
      <w:r>
        <w:rPr>
          <w:rFonts w:ascii="Times New Roman"/>
          <w:b w:val="false"/>
          <w:i w:val="false"/>
          <w:color w:val="00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2021 год объемы субвенций, передаваемых из районного бюджета в бюджет сельского округа Байтерек в сумме 37 130 тысяч тенге.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Көпенов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65/7</w:t>
            </w:r>
          </w:p>
        </w:tc>
      </w:tr>
    </w:tbl>
    <w:bookmarkStart w:name="z4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Байтерек на 2021 год</w:t>
      </w:r>
    </w:p>
    <w:bookmarkEnd w:id="19"/>
    <w:bookmarkStart w:name="z4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15.12.2021 </w:t>
      </w:r>
      <w:r>
        <w:rPr>
          <w:rFonts w:ascii="Times New Roman"/>
          <w:b w:val="false"/>
          <w:i w:val="false"/>
          <w:color w:val="ff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65/7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Байтерек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43 030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65/7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Байтерек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