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9674" w14:textId="d6e9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Шаган Сырдарьинского района Кызылординской области от 29 сентября 2020 года № 32. Зарегистрировано Департаментом юстиции Кызылординской области 29 сентября 2020 года № 7661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Республики Казахстан" и заключением Областной ономастической комиссии от 10 декабря 2019 года №3, аким сельского округа Шаган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Жусипали Омарова в южной части канала Ширкейли села Шаган сельского округа Шаган именем "Әбдамит Қосқанов".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Шаган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Абдраманова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