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07be" w14:textId="3ba0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Байкенже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2020 года № 590. Зарегистрировано Департаментом юстиции Кызылординской области 6 января 2021 года № 8092.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Акуюк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86 755,5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4 259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82 496,5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89 061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- 2 305,5 тысяч тенге;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2305,5 тысяч тенге: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кредитные расписки – 0;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задолженности – 0;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2 305,5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Объем субвенций за 2021 год, передаваемый из районного бюджета в бюджет сельского округа 38 392 тысяч тенге.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LVІIІ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589</w:t>
            </w:r>
          </w:p>
        </w:tc>
      </w:tr>
    </w:tbl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Акуюк на 2021 год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государственный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государственный собственность за аренду помещениий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22 067,5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590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Байкенже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Байкенже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