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8ce" w14:textId="c8bf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59-11. Зарегистрировано Департаментом юстиции Кызылординской области 30 июня 2020 года № 7553.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“О порядке организации и проведения мирных собраний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Жалагашского районного маслихата 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проведения мирных собраний, митингов, шествий, пикетов и демонстраций на территории Жалагашского района” (зарегистрировано в Реестре государственный регистрации нормативных правовых актов за номером 5381, опубликовано 19 марта 2016 года в газете “Жалағаш жаршысы” и 19 апреля 2016 года в информационно - правовой системе “Әділет”).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59-11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района Жалагаш: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Жалагаш, территория по улице Т.Кыстаубаева (между улицами И.Кабылова и С.Калыбаева), норма предельной заполняемости – 50 человек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сельский округ Каракеткен, территория спортивной площадки, расположенная по улице Игилик, норма предельной заполняемости – 50 человек;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сельский округ Аксу, территория памятника участникам Великой Отечественной войны, расположенная по улице Т.Елеусинов, норма предельной заполняемости – 50 человек;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сельский округ Бухарбай батыр, парк имени Н.Данилова, расположенный по улице Бухарбай батыр, норма предельной заполняемости – 70 человек;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Аккум, территория памятника участникам Великой Отечественной войны, расположенная по улице М.Нуркожаева, норма предельной заполняемости – 70 человек;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имени М.Шаменов, площадь, расположенная по улице Бухарбай батыр, норма предельной заполняемости – 50 человек;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сельский округ Енбек, парк отдыха, расположенный по улице Т.Дауитбаев, норма предельной заполняемости – 70 человек;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сельский округ Тан, территория памятника участникам Великой Отечественной войны, расположенная по улице Орынбай жырау, норма предельной заполняемости – 70 человек;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сельский округ Макпалколь, территория памятника участникам Великой Отечественной войны, расположенная по улице М.Нурылдаев, норма предельной заполняемости – 50 человек;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сельский округ Жанаталап, территория памятника участникам Великой Отечественной войны, расположенная по улице А.Кожабаев, норма предельной заполняемости – 50 человек;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Аккыр, парк “Тағзым”, расположенный по улице Аккыр, норма предельной заполняемости – 50 человек;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сельский округ Жанадария, территория спортивной площадки, расположенная по улице Абая, норма предельной заполняемости – 50 человек;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сельский округ Мырзабай ахун, территория памятника участникам Великой Отечественной войны, расположенная по улице Мадениет, норма предельной заполняемости – 50 человек;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сельский округ Мадениет, парк “Жеңіс”, расположенный по улице Калдан батыр, норма предельной заполняемости – 70 человек;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сельский округ Аламесек, территория памятника участникам Великой Отечественной войны, расположенная по улице Акарык, норма предельной заполняемости – 50 человек;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следования для организации и проведения мирных собраний по поселку Жалагаш:</w:t>
      </w:r>
    </w:p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С.Калыбаева от пересечения с улицей Т.Кыстаубаева до пересечения с улицей Б.Сопбекова (норма предельной заполняемости – 50 человек).</w:t>
      </w:r>
    </w:p>
    <w:bookmarkEnd w:id="22"/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Предполагаемое количество участников мирных собраний не должно превышать нормы предельной заполняемости специализированных мест для организации и проведения мирных собраний.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Жалагашского района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Организаторыи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“О порядке организации и проведения мирных собраний в Республике Казахстан” (далее - Закон).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Организатору и участникам мирных собраний запрещаются следующие действия: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Основаниями для прекращения мирных собраний являются: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Жалагашского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и действия (бездействие) государственных органов, акимата Жалагашского района, их должностных лиц могут быть обжалованы в порядке, установленном законами Республики Казахстан.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Специализированные места для организации и проведения мирных собранийпо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Жалагашского района.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Определить следующие границы прилегающих территорий, в которых запрещено проведение пикетирования:</w:t>
      </w:r>
    </w:p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Жалагашского районного маслихата Кызылординской области от 15.05.2024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