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cc50" w14:textId="402c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15 января 2020 года № 53. Зарегистрировано Департаментом юстиции Кызылординской области 16 января 2020 года № 7213.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Кармакшинского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Кармакшинского района Омарову Ж.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Временно исполняющий обязанности акима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января 2020 года № 53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Кармакшинского районного акимата Кызылординской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"Ясли-сад №1 санаторного типа" коммунального государственного учреждения "Аппарата акима поселка Жосалы"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№2 "Жұлдыз" коммунального государственного учреждения "Аппарата акима поселка Жосалы"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№3 "Ертөстік" коммунального государственного учреждения "Аппарата акима поселка Жосалы"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Торетам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№4 "Күн нұры" коммунального государственного учреждения "Аппарата акима поселка Торетам"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№5 "Айгөлек" коммунального государственного учреждения "Аппарата акима поселка Жосалы"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№6 "Айсұлу" коммунального государственного учреждения "Аппарата акима поселка Жосалы"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сельский округ Акжар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сад №7 "Шаттык" коммунального государственного учреждения "Аппарата акима сельского округа Акжар"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сельский округ Дауылкол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№8 "Қызғалдақ" коммунального государственного учреждения "Аппарата акима сельского округа Дауылколь"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сельский округ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№9 "Достық" государственного учреждения "Аппарата акима сельского округа ІІІ Интернационал"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сельский округ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№10" государственного учреждения "Аппарата акима сельского округа Алдашбай Ахун"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сельский округ Жанажол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№11" коммунального государственного учреждения "Аппарата акима сельского округа Жанажол"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сельский округ Иркол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№12 "Самал" "Аппарата акима сельского округа Иркол"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сельский округ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сад №13 "Балбөбек" государственного учреждения "Аппарата акима сельского округа Кармакшы"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сельский округ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№14 "Шолпан" государственного учреждения "Аппарата акима сельского округа Куандария"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сельский округ Торебай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№15 "Ақкөгершін" коммунального государственного учреждения "Аппарата акима сельского округа Жосалы"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сельский округ Актобе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сад №16 "Перизат" коммунального государственного учреждения "Аппарата акима сельского округа Актобе"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сельский округ Акай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"Ясли-сад" №17 "Алақай" санаторного типа" государственного учреждения "Аппарата акима сельского округа Акай"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сельский округ Т.Комекбаев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№18 "Қуаныш" государственного учреждения "Аппарат акима сельского округа Т.Комекбаев"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сельский округ Акай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"Ясли-сад" №19 "Балдаурен" коммунального государственного учреждения "Аппарата акима сельского округа Акай"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№20 "Толғанай" государственного учреждения "Аппарата акима поселка Жосалы"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№21 "Тоғжан" коммунального государственного учреждения "Аппарата акима поселка Жосалы"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Торетам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№22 "Гаухартас" коммунального государственного учреждения "Аппарата акима поселка Торетам"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сельский округ Акай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№23 "Балдырған" коммунального государственного учреждения "Аппарата акима сельского округа Акай"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№24" "Кармакшинского районного отдела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сельский округ Кармакшы, село Кызылтам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"Основная школа №79 "Кармакшинского районного отдела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сельский округ Т.Комекбаев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"Средняя школа №185 Кармакшинского районного отдела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"Сардарбек"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"Сәтті бала"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"Райяна-KZ"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"Айым-Ерке"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Кармакшинский район сельский округ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"Бади-Нур KZ"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"КЕНЖЕНҰР KZ"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Торетам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"Ай-Диас"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сельский округ Акай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детский сад "Бота"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"Бал-Балапан"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15 000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сельский округ Дауылкол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"Салима 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товарищество с ограниченной ответственностью "ION AQUA ШИПАЖАЙЫ" в городе Байконыр Детский сад "Ғарышкер"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15 000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"Детский сад "ВаI-Aіуm"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"ХАНШАЙЫМ-2" жеке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