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2bb3b" w14:textId="902bb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Атанши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декабря 2020 года № 461. Зарегистрировано Департаментом юстиции Кызылординской области 6 января 2021 года № 8062.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и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Атанши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33 331,8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31 611,8 тысяч тенге, из них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34 395,8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- 1 064 тысяч тенге;</w:t>
      </w:r>
    </w:p>
    <w:bookmarkEnd w:id="14"/>
    <w:bookmarkStart w:name="z5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1 064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Атанши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шестьдесят пятой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461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2021 год</w:t>
      </w:r>
    </w:p>
    <w:bookmarkEnd w:id="18"/>
    <w:bookmarkStart w:name="z5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12.11.2021 </w:t>
      </w:r>
      <w:r>
        <w:rPr>
          <w:rFonts w:ascii="Times New Roman"/>
          <w:b w:val="false"/>
          <w:i w:val="false"/>
          <w:color w:val="ff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461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Атанши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461</w:t>
            </w:r>
          </w:p>
        </w:tc>
      </w:tr>
    </w:tbl>
    <w:bookmarkStart w:name="z4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Атанши на 2021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