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e6ed" w14:textId="6f8e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14 марта 2016 года № 54-қ "Об определении организации для хранения вещественных доказательств, подвергающихся быстрой порче"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9 сентября 2020 года № 95-қ. Зарегистрировано Департаментом юстиции Кызылординской области 11 сентября 2020 года № 7635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Аральского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организации для хранения вещественных доказательств, подвергающихся быстрой порче" (зарегистрировано в Реестре государственной регистрации нормативных правовых актов за № 5477, опубликовано 27 апреля 2016 года в газете "Толқын" и 26 мая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организацией для хранения вещественных доказательств, подвергающихся быстрой порче по уголовным делам коммунальное государственное предприятие на праве хозяйственного ведения "Аральская районная ветеринарная станция" управления ветеринарии Кызылординской области.";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