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c67f" w14:textId="a57c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26 августа 2020 года № 91-қ. Зарегистрировано Департаментом юстиции Кызылординской области 27 августа 2020 года № 7602.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Аральского района от 2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156-қ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размеров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5599, опубликовано 24 сентября 2016 года № 75 в газете "Толқын", в информационно-правовой системе "Әділет" 28 сентября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Аральского района Жубанова 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91-қ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Аральского районного акимата Кызылординской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79-қ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жилого дома (кв.м.)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28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Байқоңыр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тенге 08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2 микрорайон № 20/1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тенге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тенге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4В/1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4В/2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6В/1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6В/2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8В/1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8В/2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10В/1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10В/2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переулок К. Оразалиева № 1Б/2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6А/1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6А/2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7А/1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7А/2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9А/1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9А/2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11А/1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11А/2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12Б/2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15А/1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15А/2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2Д/1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2Д/2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12А/1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12А/2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28А/1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28А/2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32А/1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32А/2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40А/1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40А/2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