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07a9" w14:textId="0180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13 марта 2020 года № 184. Зарегистрировано Департаментом юстиции Кызылординской области 13 марта 2020 года № 7300. Утратило силу постановлением акимата Кызылординской области от 7 октября 2021 года № 376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07.10.2021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кадров с техническим и профессиональным, послесредним образованием.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Кызылординской области от 28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1340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подготовку кадров с техническим и профессиональным, послесредним образованием" (зарегистрировано в Реестре государственной регистрации нормативных правовых актов за номером 6724, опубликовано 6 марта 2019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образования Кызылординской области" в установленном законодательством порядке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Кызылординской области Байкадамова Н.С.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Кызылординской области от 13 марта 2020 года № 184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3371"/>
        <w:gridCol w:w="2678"/>
        <w:gridCol w:w="1647"/>
        <w:gridCol w:w="1306"/>
        <w:gridCol w:w="2165"/>
      </w:tblGrid>
      <w:tr>
        <w:trPr>
          <w:trHeight w:val="30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3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специальности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количество мест (очная форма обучения)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обучения на одного специалиста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класса </w:t>
            </w:r>
          </w:p>
          <w:bookmarkEnd w:id="7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класса</w:t>
            </w:r>
          </w:p>
          <w:bookmarkEnd w:id="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0100000 - Образование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0300000 - Медицина, фармацевтика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474,3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дело*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474,3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474,3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0400000 - Искусство и культура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1270,6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1270,6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1270,6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Пение*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1270,6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косметика*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питания*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0700000 - Геология, горнодобывающая промышленность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съемка, поиск и разведка месторождений полезных ископаемых (по видам)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0900000 - Энергетика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1000000 - 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видам)*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видам)*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видам)*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Холодильно-компрессорные машины и установки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транспорта*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одежды*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производство*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производство*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молочной продукции*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Полиграфическое производство*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видам)*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сооружений*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видам)*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газоснабжения*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конструкций*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видам)*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техники*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профилю)*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Зоотехния*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специальность, по которой предусматривается подготовка кадров из числа граждан с особыми образовательными потребностями.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