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c6ca" w14:textId="e55c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25 ноября 2020 года № 71/01. Зарегистрировано Департаментом юстиции Карагандинской области 30 ноября 2020 года № 6110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Шетского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юридическим лицам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Шетского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Шетского района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заключение договоров о публичном сервитуте с юридическими лицами,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Шетского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5118"/>
        <w:gridCol w:w="2003"/>
        <w:gridCol w:w="1869"/>
        <w:gridCol w:w="2000"/>
        <w:gridCol w:w="848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публичного сервитута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публичного сервитута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"ТАУКЕН ТАС"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поселка Акшатау и Кеншокинского сельского округа Шетского района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 февраля 2025 года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операций по разведке полезных ископаемых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"QAZIRON"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Шетского сельского округа и села Унирек Шетского сельского округа Шетского района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1363,23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2026 года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операций по разведке полезных ископаемых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"MININGMETALL"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Успенского сельского округа, села Успен и села Айгыржал Успенского сельского округа Шетского района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1821,50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2026 года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операций по разведке полезных ископаемых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