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d082" w14:textId="167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Осакаровского районного маслихата от 27 декабря 2019 года № 778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июля 2020 года № 878. Зарегистрировано Департаментом юстиции Карагандинской области 28 июля 2020 года № 5983.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60 сессии Осакаровского районного маслихата от 27 декабря 2019 года № 778 "О районном бюджете на 2020-2022 годы" (зарегистрировано в Реестре государственной регистрации нормативных правовых актов за № 5649, опубликовано в газете "Сельский труженик" от 18 января 2020 года № 3 (7695),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3, 4, 5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10 916 789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1 180 501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9 707 880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11 988 534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370 700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417 138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1 442 445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1 442 445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1 367 506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121 377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Осакаровского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4 591 523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- 1 442 445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инженерно-транспортная инфраструктура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