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90d8" w14:textId="d9c9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Бухар-Жырауского районного маслихата от 26 сентября 2016 года № 15 "Об утверждении Правил выдачи служебного удостоверения государственного учреждения "Аппарат Бухар-Жырауского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10 сентября 2020 года № 6. Зарегистрировано Департаментом юстиции Карагандинской области 16 сентября 2020 года № 6039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26 сентября 2016 года № 15 "Об утверждении Правил выдачи служебного удостоверения государственного учреждения "Аппарат Бухар-Жырауского районного маслихата" и его описание" (зарегистрировано в Реестре государственной регистрации нормативно правовых актов № 4017, опубликовано в информационно - правовой системе "Әділет" 08 ноября 2016 года, в районной газете "Бұқар жырау жаршысы" № 45 от 12 ноября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