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5043" w14:textId="f29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Каражал от 11 января 2019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5 марта 2020 года № 2. Зарегистрировано Департаментом юстиции Карагандинской области 10 марта 2020 года № 5741. Утратило силу решением акима города Каражал области Ұлытау от 23 января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Каражал области Ұлытау от 23.01.2023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от 11 января 2019 года № 2 "Об образовании избирательных участков" (зарегистрировано в Реестре государственной регистрации нормативных правовых актов за № 5145, опубликовано 19 января 2019 года в городской газете "Қазыналы өңір" №3 (938), в Эталонном контрольном банке нормативных правовых актов Республики Казахстан в электронном виде 31 января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Каражал.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Каражал и поселкам Жайрем, Шалгинский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№7" государственного учреждения "Отдел образования города Каражал", город Каражал, 25 квартал, дом №24.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квартал, дома № 1, 1а, 3, 6, 8а, 16, 16а, 18а, 20, 22;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Аубакирова, дома № 1, 1а, 1б, 2, 2а, 3, 4, 5, 6, 7, 8, 9, 10, 11, 12, 13, 14, 15, 16, 17, 18, 19, 20, 21, 22, 23, 24, 25, 26, 27, 28;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Добровольского, дома № 1, 3, 4, 5, 7, 8,9, 10, 11, 12, 13, 14, 15, 16, 19, 20, 21;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Пацаева, дома № 1, 2, 3, 4, 5, 6, 7, 9, 11, 13, 15;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Сатпаева, дома № 10, 12, 13, 14, 15, 16, 17, 18, 20, 21, 22, 23, 25;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Маметовой, дома № 1, 2, 3, 4, 5, 6,7;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Нияз-батыра, дома № 1, 2, 3, 4;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Лермонтова, дома № 1, 2, 3, 4, 5, 6, 8;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Сулейменова, дома № 2, 3, 5, 6, 7, 9, 10, 11, 13, 15, 17;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Абдирова, дома № 1, 2, 3, 3а, 4, 5, 6, 7, 8, 9, 10, 11, 12, 13, 14, 15, 16, 18, 19, 20, 21, 22, 23;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Момышулы, дома № 1, 2, 2а, 3, 4, 5, 6, 7, 8, 9, 10, 12, 13, 14, 15, 16, 18, 20, 22, 24, 26, 28;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Макатаева, дома №4, 4а, 6, 8, 10, 12, 14, 16, 20, 22;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Молдагуловой, дома № 1, 6;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квартал, дома № 4, 6, 7, 8, 8а, 10, 11, 14, 15, 20;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 12, 14, 16, 18, 20, 22, 24, 26, 28, 30, 32, 34, 36, 38, 40.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города Каражал", город Каражал, улица Абая, дом №10.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Х. Тоимбекова, дома № 1, 4, 10а, 12, 13, 14, 16, 19;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Агыбай батыра, дома № 3, 3а, 5;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Ленина, дома № 2, 4, 6, 6а, 7, 8, 9, 14, 14а, 15, 17;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Байеш батыра, дома № 3, 5, 7;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Сары-Тока, дома № 2, 3, 4, 5, 6;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Валиханова, дома № 3, 4, 5, 6, 8;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 № 3, 5, 7;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Дукенова, дома № 1, 2, 3, 4, 6, 10, 11, 13, 14, 18;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би, дома № 1, 2, 3, 4, 5, 6, 7, 8, 9, 10, 11, 12, 13, 14;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 1, 3, 11, 13, 15, 19, 21, 23, 25, 27, 29, 31, 33, 35, 37, 39, 41, 43, 43а, 45, 47;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квартал дома № 3, 4, 33.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акционерного общества "Жезказганская распределительная электросетевая компания" филиал Каражалских районных электрических сетей, город Каражал, улица Кляцкого, дом № 3.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Шайхина, дома № 1, 1а, 2, 4, 5, 6, 7, 9, 13, 15, 17, 19, 21;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Кляцкого, дома № 2, 3, 4, 4а, 5, 6, 7, 8, 16, 18;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Кадирсизова, дома № 3, 4, 5, 6, 10, 11, 12, 13, 14, 15, 15а, 16, 18, 18а, 19, 21, 23, 25;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Искакова, дома № 1, 3, 8, 9, 10, 11, 13, 19, 20, 21, 22, 23, 25, 29, 31;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Мира, дома № 4, 5, 6, 7, 8, 9, 10, 11;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дома № 7, 25, 27;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Казыбек би, дома № 1, 3, 5, 7, 9, 10, 11, 12, 13, 17, 19, 21, 22, 23, 24, 25, 26, 27, 29, 30, 32, 34;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Кошмаганбетова, дома № 1, 2, 3, 3а, 4, 5, 5а, 6, 7, 7а, 8, 9, 9а, 10, 11, 12, 13, 14, 16, 18, 20;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би, дома № 1, 2, 3, 4, 5, 6а, 6б, 7, 9, 11, 13, 14, 17, 18, 19, 20, 21, 22, 23, 24, 25, 26, 27, 28, 30.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14 магазина, город Каражал, улица Т. Искакова, дом № 22.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Жамбула, дома № 1, 2, 3, 4, 7, 8, 10, 11, 13, 14, 15, 18, 19, 20, 21, 23;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Естая, дома № 1, 2, 6, 6а, 8, 13, 14, 15, 16, 17, 18, 20, 21, 22, 23, 24, 25, 26, 27, 28, 29;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Сейфуллина, дома № 1, 1а, 2, 3, 4, 5, 14, 15, 19, 20, 21, 23, 25, 26;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Игибаева, дома № 1, 2, 3, 4, 5, 6, 6а, 7, 8, 8а, 8б, 9, 9а, 10, 10а, 11, 12, 14, 17, 20, 22;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Казыбек би, дома № 31, 33, 35, 35а, 37, 38, 39, 40, 41, 42, 43, 44, 46;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 би, дома № 29, 30, 31, 32, 33а, 34, 34а, 35, 35а, 36, 36а, 37, 38, 38а, 39, 40, 40а, 41, 42, 42а, 43, 44, 44а, 45, 47, 49, 56, 58, 60, 62, 64, 68, 70, 72, 74;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Искакова, дома № 8, 10, 14, 16, 18, 20.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Торгово-развлекательный комплекс "Наурыз", город Каражал, улица С. Алиева, дом № 22а.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Жалмаганбетова, дома № 1, 2, 3, 4, 5, 6, 7, 8а, 9, 10;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 Кошкарбаева, дома № 1, 2, 3, 5, 6, 8, 9, 11, 11а, 13;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Жыланды, дома № 3, 5, 6, 7, 9, 11, 13;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старый Каражал, улица С. Алиева, дома № 1, 2, 2а, 3, 3а, 4, 4а, 5, 6, 7, 8, 9, 10, 11, 11а, 12, 13, 14, 16, 17, 18, 19, 20, 22, 25, 27, 28, 29, 30, 32, 33, 34, 35, 36, 37, 38, 39, 40, 41, 42, 43, 44, 45;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Булкышева, дома № 1, 2, 3, 4, 5, 6, 7, 8, 8а, 9, 10, 11, 12, 13, 14, 15, 16, 17, 18, 19, 20, 21, 22, 23, 24, 25, 26, 27, 28, 29, 30, 31, 32, 33, 34, 35, 36, 37, 38, 39, 40, 41, 42, 43, 44, 45, 46, 47, 48, 49, 50, 51, 52, 53, 54, 55, 60, 62, 64, 66, 68, 69, 70, 72, 74, 76;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Акбиева, дома № 2, 5, 6, 7, 9, 13, 14, 15, 18;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Альсеита, дома № 1, 2, 2а, 3, 4, 5, 6, 7, 8, 9, 10, 11, 13, 15, 16,17, 18,19, 20, 21, 23, 25, 27;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Икласова, дома № 1, 3, 5, 6, 7, 8, 9, 10, 11, 12, 13, 14а, 14б, 15, 16, 18;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Танаш батыра, дома № 1, 2, 3, 4, 5, 9;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Жакыпова, дома № 1, 1а, 5, 7, 11, 15, 16, 17, 18, 20, 21, 22, 23, 26, 28, 29, 30, 32, 34, 36, 38;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Ахатова, дома № 2, 3, 4, 5, 6, 7, 8, 9, 10, 12, 14;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Жунусова, дома № 1, 2, 3, 4, 5;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Жолканова, дома № 5, 7, 8, 9, 10, 11, 13, 14, 15, 16, 16а, 17, 18, 19, 21, 22, 23, 24, 24а, 27, 40, 46, 52, 56, 58, 60, 62;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Атасуйская, дома № 1, 2, 3, 4, 5, 6, 7б, 8, 10, 11, 12, 13, 14, 15, 17, 19, 19а, 21, 21а, 22, 23, 25, 26, 28, 29, 38, 44, 46;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 № 1, 2, 2а, 2б, 3, 4, 4а, 5, 6, 6а, 7, 8, 9, 10, 11, 12, 13;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Мусина, дома № 1, 2, 3, 4, 5, 6, 7, 8, 9, 10, 11, 12, 13, 14, 16, 18, 22, 24, 26, 27, 28;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Чайковского, дома № 1, 2, 3, 4, 5, 6, 7, 8;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Ауэзова, дома № 1, 2, 3, 5, 7, 8, 10, 12, 14, 16;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Салимова, дома № 2, 6, 8, 9, 10, 12, 14, 16, 18;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Жезкиик, дома № 2, 6, 9, 11, 13.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№5" государственного учреждения "Отдел образования города Каражал", город Каражал, улица Темиржолы, дом № 13.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 № 1, 2, 3, 4, 5, 6, 7, 8, 9, 10, 10а, 16, 20, 21, 22, 23а, 24, 24а, 26, 27, 28, 29, 29а, 30, 32, 46, 48, 51, 53, 55;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Каражал, улица Сейсембекова, дома № 1, 2, 3, 4, 5, 6, 7, 8, 9, 10, 11, 12, 13, 14, 15, 16, 17, 18, 19, 20;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Кедей тобе, дома № 1, 2, 3, 4, 5, 6, 7, 8, 9, 10, 11, 12, 13, 14, 15, 16, 17, 18;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Карпык, дома № 1, 2, 2а, 3, 4, 5а, 6, 7, 7а, 8, 9, 10, 13, 13а, 14, 14а, 18, 18а, 19, 19а, 20, 25, 26, 28, 29,30;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Темиржолы, дома № 1, 2, 3, 4, 4а, 4б, 5, 6, 7, 8, 9, 9а, 10, 10а, 10в, 11, 12, 13, 14, 14а, 14б, 15, 16, 16а, 17а, 18, 19, 22, 22а, 22б, 24, 24а, 26, 27, 27а, 28, 28а, 29, 30, 31, 31а, 32, 34, 35, 36, 37, 38, 40, 41, 43, 44, 45, 46, 47, 48, 49, 50, 51;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 № 1, 7;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Беляева, дома № 1, 2, 5;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Каражал, дома № 1, 2, 3, 4, 5, 6, 7, 9, 11а, 12, 13, 14, 17, 17а, 19, 20, 21, 22а, 23, 24, 25, 26, 28, 29, 30, 31, 32, 33, 34, 36;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Ортобе, дома № 1, 3, 4, 5, 6, 7, 8, 9, 10;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Кулагер, дома № 1, 2, 3, 4, 5, 6, 7, 8, 9, 10, 11, 12, 13, 14, 15, 16.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6" государственного учреждения "Отдел образования города Каражал", город Каражал, микрорайон Актай, улица Атаcуйская, дом № 2.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Актай, улица Атаcуйская, дома № 1, 4, 5, 6, 7, 8, 9,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железнодорожный Ктай;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Клыч;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№1 объекта "Ашилинский водозабор", коммунального государственного предприятие "Городское коммунальное хозяйство" акимата города Каражал;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пионерлагерь.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№3" государственного учреждения "Отдел образования города Каражал", город Каражал, улица Абая, дом № 11.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Амангельды, дома № 3, 3а, 4, 5, 6, 7, 8, 9, 10, 11, 11а, 12, 13, 14, 15, 16, 17, 18, 19;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Гагарина, дома № 1, 2, 3, 4, 5, 6, 7, 8, 9, 10, 11, 12, 12а, 13, 14, 15, 16, 17, 18, 19, 20, 22;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Карагандинская, дома № 1, 3, 4, 5, 6, 7, 8, 9, 10, 11, 12, 13, 14, 16, 17, 18, 19, 20, 21, 22, 23, 24, 25, 26, 27, 29, 31, 33, 35, 37, 39;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Кенесары, дома № 1, 2, 3, 4, 5, 6, 7, 8, 9, 10, 11, 12, 13, 14, 15, 16, 17, 18, 19, 20, 21, 22, 23, 24, 25, 26, 27, 28, 29, 30, 31, 32, 33, 35, 36, 37, 39, 39а, 41, 43;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 Гацембиллера, дома № 1, 2, 3, 4, 5, 6, 7, 8, 8а, 9, 10, 10а, 11, 12, 12а, 14, 14а, 16, 16а, 17, 18, 18а, 19, 20, 20а, 23, 25, 27, 29, 29а, 31;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3, 5, 13, 15, 17, 19, 21, 23, 25, 27, 29, 31, 33, 35, 37, 41, 43, 45, 49, 51;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Горняков, дома № 1, 2, 4, 6, 8, 9, 10, 11, 12, 13, 14, 15, 16, 16а, 17, 19, 21, 23, 25, 27, 29;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Рыскулбекова, дома № 1, 1а, 3, 3а, 3б, 5, 7, 9, 11;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Макаева, дома № 1, 2, 3, 4, 5, 6, 7, 8, 9, 10, 11, 12, 14;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Жумабаева, дома № 1, 2, 3, 4, 5, 6, 8, 9, 10, 12;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батыра, дома № 1, 2, 3, 4, 5, 6, 7, 9, 11, 13;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Мусулманбекова, дома № 1, 2, 3, 4, 5, 6, 7, 8, 10, 11, 12, 14;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Пинигина, дома № 1, 2 , 3, 4, 5, 6, 7, 8, 9, 10, 11, 12, 13.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№30" государственного учреждения "Отдел образования города Каражал", город Каражал, поселок Жайрем, улица Муратбаева, дом № 11.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квартал, улица Октябрьская, дома № 2, 4, 6, 8, 10, 28;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Муратбаева, дома № 7, 9;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№6, 11, 15, 17, 18а;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Всесоюзный строй отряд, дома №1, 2, 3, 4, 5, 6, 7, 8, 9, 10, 11, 12;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Пассажирское автотранспортное предприятие, дома №1, 2, 3, 4, 5, 6;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 цех, дом №1б.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Жайрем", город Каражал, поселок Жайрем, улица Абая, дом № 22.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квартал, улица М. Мамаева, дома № 1, 1б, 3, 5, 7, 9, 11, 13, 15, 17, 19, 21, 23, 25, 27, 29, 31, 33, 35, 37, 39;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1, 2, 3, 5, 6, 6/1, 7, 8, 8/1, 8/2, 9, 10, 11, 12, 12/1, 13, 14, 14/1, 15, 17, 19, 20, 21, 25;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20, 21, 22, 22а, 23, 24, 24а, 30а;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Дарибекова, дома № 1, 3, 5, 7, 9, 11;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Садовый, дома № 1, 2, 3, 4, 5, 6;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Муратбаева, дома № 1, 2, 3, 4, 5, 6, 8, 10, 12, 14, 16;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 № 1, 3, 5, 7, 9, 11, 13, 18;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Дачи, улица Алаш, дома № 8, 13, 17, 23, 25, 27, 40, 46, 48, 56, 57а, 58, 61, 71, 73;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№14, 59;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Жетісу, дома №29, 39, 43, 44, 54, 54/2, 56, 57, 59, 61, 62, 64, 66, 68, 72;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жолы, дома №25, 26, 27, 35, 36, 36а, 38, 41, 43, 45, 46, 48, 49, 56;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№10, 13, 14, 19, 20, 27, 36, 47, 60, 62, 64;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 №14, 34, 36;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Тұран, дома №1, 6, 10, 20, 31, 33, 39, 41, 43, 45, 49, 51; 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"Детский сад "Балдырган", город Каражал, поселок Жайрем, улица Сейфуллина, дом № 10/1.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квартал, улица Металлургов, дома № 31, 31/1, 31/2, 33, 35, 35/1, 36, 37, 37/1;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Сейфуллина, дома № 5, 10, 40;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Асатова, дома № 3, 4, 4/1, 6, 8, 8/1, 10, 12, 12/1, 13, 14, 15, 16, 17, 18, 19, 20, 22;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квартал, улица Мира, дома № 3/1, 4, 7;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№39, 45, 47, 47а, 49.</w:t>
      </w:r>
    </w:p>
    <w:bookmarkEnd w:id="152"/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10" государственного учреждения "Отдел образования города Каражал", город Каражал, поселок Жайрем, улица Металлургов, дом № 85.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квартал, улица Строительная, дома № 1, 2, 4, 5, 6, 8, 10, 16, 18, 20, 24;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Горняков, дома № 1, 2, 3, 4, 5, 6, 7, 8, 9, 10, 11, 12, 13, 14/1, 15, 15а, 16, 17, 18, 19, 20, 21, 22, 23, 24, 24а, 25, 43, 54;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Шинтуринова, дома № 25, 28, 28а, 28б, 28в, 30, 32, 33, 34, 35, 38, 38а, 39, 40, 41, 41/1, 42, 43, 43/1, 44, 45, 46, 47, 48, 49, 50, 51, 52, 53, 54, 55, 56, 58, 60, 62, 62а, 62б, 62г, 64, 66, 68, 70, 74, 79;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Сагырбаева, дома № 1, 2, 3, 4, 5, 6, 7, 8, 9, 18, 27;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Садуакасова, дома № 1, 3, 7, 8, 9, 10, 11, 12, 13, 14, 15, 16, 17, 18, 19, 20, 21, 22, 23, 24, 25, 26, 27, 28, 29, 30, 32, 34;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Восточная, дома № 1, 2, 3, 4, 6, 7, 9, 11, 12, 13, 14, 15, 16, 17, 18, 19, 20, 21, 22, 23, 24, 25, 26, 27, 28, 29, 30, 31, 32, 33, 34, 35, 36, 37, 38, 39, 40, 41, 42, 44, 46, 48, 48а;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Нурмаганбетова, дома №3, 5, 7, 9, 11, 14, 15, 16, 17, 18, 19, 20, 21, 22, 23, 24, 25, 26, 27, 28, 29, 30, 31, 32, 33, 34, 35, 36, 37, 38, 39, 40, 41, 42, 43, 44, 45, 46, 47, 58;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15, 17, 19, 21, 25, 27, 29, 31, 33, 35, 36, 39, 41, 42, 43, 45, 47;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 № 3, 5, 7, 9, 11, 13, 14, 15;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Карьерный, дома № 1, 2, 4, 5, 6, 7, 8, 9, 10, 12, 14, 15;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дома № 2, 6, 8, 10д.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11" государственного учреждения "Отдел образования города Каражал", город Каражал, поселок Жайрем, улица Западная дом №1а.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Жайрем, микрорайон геолого-разведочная экспедиция: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Западная, дома № 1, 2, 3, 4, 5, 6, 8, 9, 10, 11, 12, 13, 14, 15, 16, 17, 18, 19, 20, 21, 22, 23, 24, 25, 26, 27, 28, 29, 31, 32, 32/1, 34, 35, 36, 37, 38, 39, 40, 43, 44, 55, 63, 64, 65;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дома № 1, 2, 5, 6, 7;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Строителей, дома № 2б, 3, 4, 4а, 8, 12, 14, 16, 18, 20;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Пионерская, дома № 1, 2, 3, 4, 5, 6, 8, 9;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Аэропортная, дома № 1, 1/1, 2, 3, 4, 5, 6, 8, 9;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Геофизическая, дома № 1, 2, 3, 4, 5, 6, 7, 8, 9, 10, 11;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1, 2, 3, 4, 5, 6, 7, 8, 9, 10, 11, 12, 17, 21, 25, 27, 29, 31, 33, 35, 36, 39, 41, 42, 43, 45, 47;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Первооткрывателей, дома № 1, 2, 3, 4, 5, 6, 7, 8, 10, 11;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Космонавтов, дома № 5, 10, 11, 14, 20, 23, 24, 25, 27;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 № 5, 6, 8;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 №3, 4, 5, 7, 8, 10;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Клубная, дом № 2;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Зеленая, дома № 1, 2, 3, 4, 5, 6, 7, 8, 9, 10, 11, 12;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№1, 4, 5, 6, 7, 9, 10, 11, 12, 16.</w:t>
      </w:r>
    </w:p>
    <w:bookmarkEnd w:id="184"/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10" государственного учреждения "Отдел образования города Каражал", город Каражал, поселок Жайрем, улица Металлургов, дом №85.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квартал, улица Социалистическая, дома № 1, 2, 3, 4, 5, 6, 7, 8, 9, 10, 11, 12, 13, 14, 15, 16, 17, 18;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Дукенова, дома № 1, 2, 3, 4, 5, 6, 7, 8, 9, 10, 11, 12, 13, 14, 15, 16, 17, 18;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дома № 18, 44;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дома № 2, 4, 9, 10, 11, 12, 13, 14, 17, 18, 19, 20, 21, 22, 23, 24, 25, 26, 27, 28, 29, 30, 31, 32;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Макатаева, дома № 1, 3, 4, 5, 6, 8, 10, 11, 12, 13, 14, 17, 18, 19, 20, 21, 23, 25, 26, 27, 28, 29, 31;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53, 61, 63, 65, 67, 69, 71, 73, 75, 77, 79, 79/1а, 81, 83;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Кустанайская, дома № 2, 4, 6, 8, 10, 12;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Абдрахманова, дома № 2, 2а, 2б, 3, 4, 6, 8, 10, 12, 14, 16, 20, 21, 22, 24, 26, 28, 38, 44, 46, 48, 50;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Луговая, дома № 1, 1б, 2, 3, 4, 5, 13, 15, 18, 19, 21, 22, 23, 24, 25а, 27, 29, 30, 31, 33;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Ералиева, дома №1, 1б, 2, 3, 3а, 4, 5, 7, 8, 9, 10, 10д, 11, 12, 16, 17, 18, 19, 22, 23, 25, 26, 27, 27/1, 28, 31, 32, 34, 36;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квартал, улица А. Шинтуринова, дома № 1, 5, 7, 9, 11, 13, 15, 16, 17, 17а, 19, 21, 23, 25, 27, 29, 31;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Ветеранов, дома № 2, 4, 6, 8, 10, 12, 14, 16;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Жансугурова, дома № 1, 2, 3, 4, 5, 6, 7, 8, 9, 10, 34, 42, 59, 61, 63;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Дружбы, дома № 1, 2, 2а, 3, 4, 5, 6, 8, 10, 12, 14, 16;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Даулетбекова, дома № 2, 4, 6, 8, 10, 10/2;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Мирный, дома № 1, 2, 3, 4;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Полярный, дома № 1, 2, 3, 4;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Подхоз, дома № 1а, 2, 2а, 3, 4, 5;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Звездный, дом №1, 2, 3, 4;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Байсейтовой, дома № 1, 2, 3, 4, 5, 6, 7, 8, 9, 10, 11, 12;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Молдагуловой, дома № 1, 2, 3, 4, 5, 6, 7, 8, 9, 10, 11, 12;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Майлина, дома № 1, 2, 3, 4, 5, 6, 7, 8, 9, 10, 11, 12;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№2 объекта "Тузкольский водозабор" коммунального государственного предприятия "Городское коммунальное хозяйство" акимата города Каражал;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"Аксерке".</w:t>
      </w:r>
    </w:p>
    <w:bookmarkEnd w:id="211"/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коммунального государственного учреждения "Общеобразовательная средняя школа №7" государственного учреждения "Отдел образования города Каражал", город Каражал, поселок Шалгинский, улица Карла- Маркса, дом 3-2а.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Шалгинский, улица К. Маркса, дома № 3, 7, 9, 10, 11, 15, 16, 17, 18, 19, 20, 22;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Фрунзе, дома № 18, 20;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2, 3, 4, 6, 7, 8, 10, 12;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2, 8, 9, 11, 13, 15, 16;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2, 5;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дом №7;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курорт Шалгия;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метеостанция поселка Шалгинский.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