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58c5" w14:textId="2085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Балхашского городского маслихата от 23 декабря 2016 года № 7/70 "Об утверждении правил выдачи служебного удостоверения государственного учреждения "Аппарат маслихата города Балхаша"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11 ноября 2020 года № 43/349. Зарегистрировано Департаментом юстиции Карагандинской области 19 ноября 2020 года № 6089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23 декабря 2016 года № 7/70 "Об утверждении правил выдачи служебного удостоверения государственного учреждения "Аппарат маслихата города Балхаша" и его описания" (зарегистрировано в Реестре государственной регистрации нормативных правовых актов за № 4109, опубликовано в газетах "Северное Прибалхашье" от 25 января 2017 года № 6 (1575), "Балқаш өңірі" от 25 января 2017 года № 9 (12546), в эталонном контрольном банке нормативных правовых актов Республики Казахстан в электронном виде 03 февраля 2017 года) признать утратившим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