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6896" w14:textId="4486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ХХXIV сессии Карагандинского областного маслихата от 12 декабря 2019 года № 475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10 декабря 2020 года № 587. Зарегистрировано в Министерстве юстиции Республики Казахстан 15 декабря 2020 года № 21798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ХХXIV сессии Карагандинского областного маслихата от 12 декабря 2019 года №475 "Об областном бюджете на 2020-2022 годы" (зарегистрировано в Реестре государственной регистрации нормативных правовых актов № 5606, опубликовано в Эталонном контрольном банке нормативных правовых актов Республики Казахстан в электронном виде 26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326770788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74283298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3622746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27119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248837625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338973494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59772638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64582873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4810235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1500000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1500000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73475344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73475344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70326994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4809234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7957584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326770788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74283298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34254770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24424911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18921766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18823644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248837625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246655288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338 973 494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16 674 773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16 674 773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16 674 773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14 777 393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11 940 652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5 652 207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16 875 081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1 114 243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2 643 883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8 290 372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4 906 060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6 610 687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23 669 963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2 757 002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24 834 448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9 304 792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21 078 215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20 995 638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2 683 108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14 711 186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14 711 186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3 033 172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59 772 638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684"/>
        <w:gridCol w:w="4476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-73475344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73475344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1"/>
        <w:gridCol w:w="3879"/>
      </w:tblGrid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115 073 586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78 315 990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25 758 963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10 998 633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78 315 990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3 494 184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2 121 642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549 485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3 739 071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1 526 275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1 167 056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27 184 711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954 138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5 591 807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2 060 194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2 749 609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12 771 547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1 257 254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7 521 538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3 571 311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1 083 768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1 919 926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729 145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13 543 678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9 304 792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9 686 427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1 974 736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2 021 393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надбавок работникам органов внутренних дел, задействованным в противоэпидемических мероприятиях в рамках борьбы с коронавирусом (COVID-19)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3 627 096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25 758 963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2 269 640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2 269 640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8 259 308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объектов здравоохранения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3 247 645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15 230 015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4 676 976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1 860 022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710 839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1 777 489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10 998 633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1"/>
        <w:gridCol w:w="3769"/>
      </w:tblGrid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152 857 623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54 863 421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37 796 337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60 197 865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54 863 421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26 987 062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5 365 847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4 632 450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2 749 609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11 873 664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6 610 687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3 571 311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618 845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1 911 491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918 948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688 119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3 667 097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2 348 898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10 256 094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7 211 942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2 106 348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37 796 337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18 552 858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4 226 473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4 466 434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6 064 341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16 982 540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6 694 702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2 022 961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4 439 594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60 197 865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27 547 116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10 799 753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