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6751" w14:textId="1666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июля 2020 года № 41/01. Зарегистрировано Департаментом юстиции Карагандинской области 8 июля 2020 года № 5937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 июня 2015 года № 29/06 "О внесении изменений в некоторые постановления акимата Карагандинской области по утверждению регламентов государственных услуг в сфере образования" (зарегистрировано в Реестре государственной регистрации нормативных правовых актов за № 3323, опубликовано 13 августа 2015 года в газетах "Индустриальная Караганда" №113-114 (21864-21865) и "Орталық Қазақстан" №128 (22 013), Информационно-правовой системе "Әділет" 14 августа 2015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