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ee5f" w14:textId="374e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платы за использование особо охраняемых природных территорий местного значения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11 июня 2020 года № 537. Зарегистрировано Департаментом юстиции Карагандинской области 19 июня 2020 года № 5889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7 июля 2006 года "</w:t>
      </w:r>
      <w:r>
        <w:rPr>
          <w:rFonts w:ascii="Times New Roman"/>
          <w:b w:val="false"/>
          <w:i w:val="false"/>
          <w:color w:val="000000"/>
          <w:sz w:val="28"/>
        </w:rPr>
        <w:t>Об особо охраняемых природных территориях</w:t>
      </w:r>
      <w:r>
        <w:rPr>
          <w:rFonts w:ascii="Times New Roman"/>
          <w:b w:val="false"/>
          <w:i w:val="false"/>
          <w:color w:val="000000"/>
          <w:sz w:val="28"/>
        </w:rPr>
        <w:t>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платы за использование особо охраняемых природных территорий местного значения Карагандинской области из расчета 0,1 месячного расчетного показателя, установленного законом о республиканском бюджете и действующего на 1 января соответствующего финансового года, за каждый день пребывания на особо охраняемой природной территории.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промышленности, развитию малого и среднего бизнеса, аграрным вопросам и экологии (Осин Ш.А.) и на заместителя акима области (Шайдаров С.Ж.).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БРАМОНТОВА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