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81d2" w14:textId="ca78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2020 года № 18/05. Зарегистрировано Департаментом юстиции Карагандинской области 27 марта 2020 года № 5762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№ 3468, опубликовано в газетах "Индустриальная Караганда" от 3 ноября 2015 года № 155-156 (21906 - 21907), "Орталық Қазақстан" 3 ноября 2015 года № 179 - 180 (22064), в информационно-правовой системе "Әділет" от 2 ноября 2015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05 мая 2016 года № 31/06 "О внесении изменений в постановление акимата Карагандинской области № 54/02 от 17 сентября 2015 года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3853, опубликовано в газетах "Индустриальная Караганда" от 18 июня 2016 года № 76-77 (22021-22022), "Орталық Қазақстан" 18 июня 2016 года № 97 (22 202), в информационно-правовой системе "Әділет" 20 июня 2016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июля 2016 года № 55/01 "О внесении изменений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3941, опубликовано в газетах "Индустриальная Караганда" от 27 августа 2016 года № 111 (22056), "Орталық Қазақстан" 27 августа 2016 года № 136-137 (22 242), Информационно-правовая система "Әділет" 25 августа 2016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ноября 2016 года № 85/01 "О внесении изменений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4063, опубликовано в газетах "Индустриальная Караганда" от 31 декабря 2016 года № 167-168 (22112-22113), "Орталық Қазақстан" 31 декабря 2016 года № 202 (22 307), Информационно-правовая система "Әділет" 30 декабря 2016 года, Эталонный контрольный банк нормативных правовых актов Республики Казахстан в электронном виде, 06 января 2017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04 декабря 2017 года № 78/04 "О внесении изменений и дополнения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№ 4492, опубликовано в газетах "Индустриальная Караганда" от 28 декабря 2017 года № 145 (22258), "Орталық Қазақстан" 28 декабря 2017 года № 144 (22451), Эталонный контрольный банк нормативных правовых актов Республики Казахстан в электронном виде, 03 января 2018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мая 2018 года № 26/02 "О внесении изменения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№ 4821, опубликовано в газетах "Индустриальная Караганда" от 05 июля 2018 года № 73 (22332), "Орталық Қазақстан" 05 июля 2018 года № 73 (22525), Эталонный контрольный банк нормативных правовых актов Республики Казахстан в электронном виде, 25 июня 2018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2019 года № 61/01 "О внесении изменений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5523, опубликовано в газетах "Индустриальная Караганда" от 14 ноября 2019 года №127 (22531), "Орталық Қазақстан" 14 ноября 2019 года №127 (22723), Эталонный контрольный банк нормативных правовых актов Республики Казахстан в электронном виде, 08 ноября 2019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