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24f5" w14:textId="86d2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августа 2020 года № 70-2. Зарегистрировано Департаментом юстиции Жамбылской области 27 августа 2020 года № 4707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13 августа 2020 года № 49-2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4699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"24129903,1" заменить цифрами "23912031,1";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"20576956,1" заменить цифрами "20359084,1";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"27853129,1" заменить цифрами "27635257,1".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23912031,1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20359084,1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20359065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27635257,1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 015 За счет средств местного бюджета</w:t>
            </w:r>
          </w:p>
          <w:bookmarkEnd w:id="11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"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-4097992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"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