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4d87" w14:textId="f174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31 марта 2020 года № 99. Зарегистрировано Департаментом юстиции Жамбылской области 1 апреля 2020 года № 4535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Таласского района" обеспечить занятость лиц, состоящих на учете службы пробации, а также освобожденным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соответствии с установленной квотой.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Садубаева Кадырбека Рыскулбековича.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___ _________ 2020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1461"/>
        <w:gridCol w:w="1555"/>
        <w:gridCol w:w="1034"/>
        <w:gridCol w:w="1555"/>
        <w:gridCol w:w="1034"/>
        <w:gridCol w:w="1458"/>
        <w:gridCol w:w="1338"/>
      </w:tblGrid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Освобожденные из мест лишения свободы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Граждане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численности работников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численности работников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численности работников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"Многопрофильное предприятие "Игілік" акимата Таласского района"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"Таза Талас"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