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0973b" w14:textId="58097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19 декабря 2019 года №52-2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9 декабря 2020 года № 69-2. Зарегистрировано Департаментом юстиции Жамбылской области 10 декабря 2020 года № 4830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решением Жамбылского областного маслихата от 30 ноября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51-2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12 декабря 2019 года № 41-3 "Об областном бюджете на 2020-2022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4820</w:t>
      </w:r>
      <w:r>
        <w:rPr>
          <w:rFonts w:ascii="Times New Roman"/>
          <w:b w:val="false"/>
          <w:i w:val="false"/>
          <w:color w:val="000000"/>
          <w:sz w:val="28"/>
        </w:rPr>
        <w:t>),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Мойынкумского районного маслихата от 19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52-2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2020-2022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4465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эталонном контрольном банке нормативных правовых актов Республики Казахстан 26 декабря 2019 года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"9 819 811" заменить цифрами "9 713 540";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"1 513 746" заменить цифрами "1 503 384";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"5 053" заменить цифрами "4553";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"8 292 488" заменить цифрами "8 197 079";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"10 838 794" заменить цифрами "10 732 523";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"302 904" заменить цифрами "310 249";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"342 966" заменить цифрами "350 311";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"- 1 321 887" заменить цифрами "- 1 329 232";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"1 321 887" заменить цифрами "1 329 232";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"79 530" заменить цифрами "1 327 851".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"109 945" заменить цифрами "107 846".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на интернет-ресурсе возложить на постоянную комиссию районного маслихата по экономическому развитию региона, бюджету и местным налогам, отрасли промышленности, развитию сельского хозяйства и отраслей предпринимательства, территориальному строительству, по рассмотрению проектов по покупке земельных участков, по защите окружающей среды.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Мойынкумского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Күнтуған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Мойынкумского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2019 года № 52-2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1114"/>
        <w:gridCol w:w="718"/>
        <w:gridCol w:w="6643"/>
        <w:gridCol w:w="31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9713540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1503384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300648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265906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882580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871812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8197079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8197079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10732523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5659529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4960155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4542504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  <w:bookmarkEnd w:id="23"/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bookmarkEnd w:id="24"/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bookmarkEnd w:id="25"/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bookmarkEnd w:id="26"/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bookmarkEnd w:id="27"/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87"/>
        <w:gridCol w:w="587"/>
        <w:gridCol w:w="7125"/>
        <w:gridCol w:w="34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717"/>
        <w:gridCol w:w="5981"/>
        <w:gridCol w:w="41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308"/>
        <w:gridCol w:w="308"/>
        <w:gridCol w:w="4784"/>
        <w:gridCol w:w="65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-1329232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1329232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50"/>
        <w:gridCol w:w="1386"/>
        <w:gridCol w:w="1386"/>
        <w:gridCol w:w="59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1327851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1327851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1327851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2739"/>
        <w:gridCol w:w="34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40062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40062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