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f7e0" w14:textId="889f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 сентября 2020 года № 392. Зарегистрировано Департаментом юстиции Жамбылской области 4 сентября 2020 года № 4723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перечень некоторых постановлений акимата Жуалынского района признать утратившими силу.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Жуалынского района Серика Дуйсенбаевича Койбакова.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от 2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Жуалынского района, признаваемых утратившими силу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и его описания" постановление акимата Жуалынского района от 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03 марта 2018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Положения коммунального государственного учреждения "Отдел ветеринарии акимата Жуалынского района Жамбылской области" постановление акимата Жуалынского района от 12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от 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№2538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марта 2015 года в газете "Жаңа өмір-Новая жизнь").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установлении квоты рабочих мест для лиц, состоящих на учете службы пробации уголовно – исполнительной инспекции, а также лиц, освобожденных из мест лишения свободы" постановление акимата Жуалынского района от 28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от 12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октября 2013 года в газете " Жаңа өмір-Новая жизнь").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