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e69b2" w14:textId="c4e69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24 декабря 2019 года № 57-2 "О районном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26 октября 2020 года № 70-2. Зарегистрировано Департаментом юстиции Жамбылской области 29 октября 2020 года № 4775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Жамбылский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Жамбылского районного маслихата от 24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4467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эталонном контрольном банке нормативных правовых актов Республики Казахстан в электронном виде 27 декабря 2019 года)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"17 842 503" заменить цифрами "18 434 846";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"2 802 810" заменить цифрами "3 128 010";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"74 200" заменить цифрами "85 000";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"14 959 323" заменить цифрами "15 215 666";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"19 334 185" заменить цифрами "19 844 443";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"53 171" заменить цифрами "863 582";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"947 858" заменить цифрами "889 941";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"- 2 413 146" заменить цифрами "-2 355 229";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"2 413 146" заменить цифрами "2 355 229";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"2 283 417" заменить цифрами "2 244 000";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"102 682" заменить цифрами "113 738".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70-2 от 23 октября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57-2 от 24 декабря 2020 года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2020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6"/>
        <w:gridCol w:w="1285"/>
        <w:gridCol w:w="1285"/>
        <w:gridCol w:w="5809"/>
        <w:gridCol w:w="29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18434846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3128010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 с юридических лиц, за исключением поступлений от организаций нефтяного сектора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республиканской собственности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15215666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год, сумма, 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19844443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527609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12498766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9272685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8901431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371254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1014687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 – сироту и ребенка (детей), оставщегося без попечения родителей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1033988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2424206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1037784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981485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73816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516799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черезвычайного положения в Республике Казахстан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266610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217321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 и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269601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212318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90697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159427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сельское хозяйство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40862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территорий района, генеральных планов городов районного (областного) значения, поселков и иных сельских населенных пунков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168494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94415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514084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400346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641203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трансферта из нижестоящего бюджета на конпенсацию потерь вышестоящего бюджета в связи с изменением законодательства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114660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526538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863582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889941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810411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720350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города районного значения, села, поселка, сельского округа для финансирования мер в рамках Дорожный карты занятости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активами: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-2355229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2244000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2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