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013c" w14:textId="5030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8 декабря 2020 года № 769. Зарегистрировано Департаментом юстиции города Шымкент 8 декабря 2020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Шымкент от 16.08.2022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16.08.2022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Шымкент от 16.08.2022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следующих некоторых постановлений акимата города Шымкент: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4 марта 2015 года № 288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 (зарегистрирован в Реестре государственной регистрации нормативных правовых актов за № 3074, опубликован 6 апреля 2015 года в информационно-правовой системе "Әділет");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10 февраля 2016 года № 122 "О внесении дополнений в постановление акимата города Шымкент от 4 марта 2015 года № 288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 (зарегистрирован в Реестре государственной регистрации нормативных правовых актов за № 3581, опубликован 24 февраля 2016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города Шымкент Ш.Мухан.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Гриф согласования - в редакции постановления акимата города Шымкент от 16.08.2022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города Шымкент от 16.08.2022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Шымкент от 25.12.2023 </w:t>
      </w:r>
      <w:r>
        <w:rPr>
          <w:rFonts w:ascii="Times New Roman"/>
          <w:b w:val="false"/>
          <w:i w:val="false"/>
          <w:color w:val="ff0000"/>
          <w:sz w:val="28"/>
        </w:rPr>
        <w:t>№ 2872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"Катын копир", улица Аль-Фараби, возле дома № 94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"Турлан", улица Шмидта, возле остановки "Турланская экспедиция"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"Игілік", улица Ж.Манкараева, возле остановки "Жорабай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Байдибек би, возле здания государственного коммунального казенного предприятия "Шымкентский государственный зоологический парк" Управления культуры, развития языков и архивов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"Кайнарбулак", возле здания коммунального государственного учреждения "Общеобразовательная средняя школа № 106 Кайнарбулак"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"Акжайык", улица Сырым батыра, возле здания коммунального государственного учреждения "Общеобразовательная средняя школа № 59"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"Акжайык", возле здания коммунального государственного учреждения "Общеобразовательная средняя школа № 88"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"Достык", возле здания коммунального государственного учреждения "Общеобразовательная средняя школа 69"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массив "Кайнарбулак", массив Алау возле остановки "Фабричная"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массив "Кайнарбулак", возле здания коммунального государственного учреждения "Общеобразовательная средняя школа № 83"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"Асар", возле здания коммунального государственного учреждения "Общеобразовательная средняя школа № 90"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"Бозарык", возле здания коммунального государственного учреждения "Общеобразовательная средняя школа №57"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"Кызылжар", улица Жиделибайсын, возле дома № 64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Темирланского шоссе и улицы Арыстанбаб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"Кызылжар", улица Шардара, возле здания товарищества с ограниченной ответственностью "Шымкент кус"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"Игилик", на пересечении улиц Б.Искакова и В.Терешковой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"20 лет Независимости", улица Абылайхана, возле остановки "Кокбулак"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Еңбекші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Елшибек батыра, возле здания почтового отделения №8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Г.Иляева возле здания почтового отделения № 14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Сайрам, возле здания государственного коммунального предприятия на праве хозяйственного ведения "Городская поликлиника №5"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"Абдулабад", улица Абдулабад, возле здания коммунального государственного учреждения "Общеобразовательная средняя школа №101 имени Али Акбаева"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"Турдыабад", улица Е. Исраилова, возле остановки "Сегиз"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"Бадам-1", Ленгерское шоссе, возле здания государственного коммунального предприятия на праве хозяйственного ведения "Городская поликлиника №7"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"Базаркакпа", на пересечении улиц А.Абдалиева и Абдулабада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"Бадам", улица К. Турсынбайулы возле здания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"Бадам-2", улица Курмангазы, возле здания филиала Республиканского исламского религиозного объединения мечети "Каден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"Жалын", улица Кокжиде, возле остановки "Жулдыз"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"Исфиджаб", улица Ибраһим ата, возле остановки "Ибрагим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"Азат", улица Акканат, возле здания коммунального государственного учреждения "Общеобразовательная средняя школа №68"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возле здания государственного коммунального казенного предприятия "Областная филармония имени Шамши Калдаякова" управления культуры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Тауке хана, возле дома № 90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№ 17, возле здания почтового отделения №6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микрорайон, улица Жибек жолы, возле остановки "Коктем"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"Терискей", возле здания филиала некоммерческого акционерного общества "Государственная корпорация "Правительство для граждан" по городу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"Терискей", возле здания коммунального государственного учреждения "Школа-лицей №46"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Ж.Алдиярова, возле здания товарищество с ограниченной ответственностью "Медицинский центр доктора Орынбаева"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"Тұран", возле духовного центра потомков Ойсыл баба Сіргелі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улица Ж. Шанина, возле магазина "Жаналык"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возле здания филиала "Назарбаев интеллектуальная школа химико-биологического направления" города Шымкент автономной организации образования "Назарбаев интеллектуальные школы"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"Тассай", возле здания акционерного общество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"Таскен", возле здания коммунального государственного учреждения "Общеобразовательная средняя школа № 103"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"Мартобе", улица Жибек жолы, возле здания коммунального государственного учреждения "Общеобразовательная средняя школа №27 "Мартобе"Управления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"Сайрам", улица Амир Темир, возле остановки "Сайрам центр"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"Кызылсу", улица Кызылсу, возле здания коммунального государственного учреждения "Общеобразовательная средняя школа №114 Сайрам"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"Утемис", возле здания коммунального государственного учреждения "Общеобразовательная средняя школа №36 имени А. Кунанбаева"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"Шапырашты", улица Б.Толебаева, возле здания коммунального государственного учреждения "Общеобразовательная средняя школа имени №70 С. Бекбосынова"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проспект "Nursultan Nazarbaev", возле остановки "Ладушки"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"Кайтпас", возле здания филиала Республиканского исламского религиозного объединения мечети "Байгут Баба"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"Достык", улица Бейбитшилик, возле здания коммунального государственного учреждения "Общеобразовательная средняя школа № 102"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Тұран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возле здания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 Иляева, возле здания университета "Мирас"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мая, возле здания университета "Мирас"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Аскарова, возле здания государственного коммунального казенного предприятия "Шымкентский городской театр оперы и балета" Управления культуры, развития языков и архивов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Абая и улицы Н.Исмаилова, возле здания закрытого акционерного общества "Южполиметалл"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напротив здания государственного коммунального предприятия на праве хозяйственного ведения "Городской родильный дом №2"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Темирлановское шоссе, возле рынка "Жана Шахар"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С.Кожанова, возле здания товарищества с ограниченной ответственностью "Орда"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"Казыгурт", улица К. Жандарбекова, возле дома № 179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"Жанаталап", возле здания Шымкентского городского дома культуры Жанаталап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"Акжар", улица Г. Муратбаева, возле здания коммунального государственного учреждения "Общеобразовательная средняя школа №122 Акжар"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Республики, возле остановки "Колос"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М. Х. Дулати и Т. Рыскулова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"Отырар" возле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"Отырар" возле дома № 59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"Отырар" возле дома № 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