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ba39" w14:textId="3a2b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негативное воздействие на окружающую среду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14 сентября 2020 года № 69/632-6с. Зарегистрировано Департаментом юстиции города Шымкент 24 сентября 2020 года № 127. Утратило силу решением маслихата города Шымкент от 28 марта 2025 года № 25/228-VIII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28.03.2025 № 25/228-VIII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000000"/>
          <w:sz w:val="28"/>
        </w:rPr>
        <w:t>№ 20/177-VII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"О налогах и других обязательных платежах в бюджет" (Налоговый кодекс)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000000"/>
          <w:sz w:val="28"/>
        </w:rPr>
        <w:t>№ 20/177-VII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негативное воздействие на окружающую среду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000000"/>
          <w:sz w:val="28"/>
        </w:rPr>
        <w:t>№ 20/177-VII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69/632-6с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негативное воздействие на окружающую среду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12.08.2022 </w:t>
      </w:r>
      <w:r>
        <w:rPr>
          <w:rFonts w:ascii="Times New Roman"/>
          <w:b w:val="false"/>
          <w:i w:val="false"/>
          <w:color w:val="ff0000"/>
          <w:sz w:val="28"/>
        </w:rPr>
        <w:t>№ 20/177-VII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за выбросы загрязняющих веществ от стационарных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 (МРП)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и зола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шестивалентный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в атмосферный воздух от передвижных источников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Ставки платы за сбросы загрязняющих веществ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потребление кислорода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захоронение отходов производства и потребления составляют: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гига-беккерель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захоронение отходов производства и потребления на полигонах, в накопителях, на санкционированных свалках и в специально отведенных местах: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для целей исчисления платы учитываются свойства опасности, за исключением отходов, указанных в строке 1.2 настоящей таблицы: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неопасные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отходов, по которым для целей исчисления платы свойства опасности не учитываются: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ил канализационных очистных сооружений)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руд,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сельхозпроизводства, в том числе навоз, птичий помет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отходы: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