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2fdb" w14:textId="0d32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Кегенского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28 декабря 2020 года № 46-154. Зарегистрировано Департаментом юстиции Алматинской области 8 января 2021 года № 5853.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6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Казахстан", Кегенский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7 996 256 тысяч тенге;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532 312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12 004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7 449 674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8 054 153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185 783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205 649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19 866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243 680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243 680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205 649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29 904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67 935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Кегенского районного маслихата Алматинской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19-67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2021 год объемы субвенций, передаваемых из районного бюджета в бюджеты сельских округов, в сумме 172 495 тысяч тенге, в том числе: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Кегенскому сельскому округу 6 668 тысяч тенге;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Жаланашскому сельскому округу 8 974 тысячи тенге;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Жылысайскому сельскому округу 13 214 тысяч тенге;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Карабулакскому сельскому округу 17 290 тысяч тенге;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Каракаринскому сельскому округу 15 954 тысячи тенге;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Узунбулакскому сельскому округу 16 264 тысячи тенге;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Шырганакскому сельскому округу 16 589 тысяч тенге;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Тасашинскому сельскому округу 15 572 тысячи тенге;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Болексазскому сельскому округу 17 109 тысяч тенге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Сатинскому сельскому округу 12 014 тысяч тенге;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Алгабаскому сельскому округу 15 363 тысячи тенге;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Туюкскому сельскому округу 17 484 тысячи тенге;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2021 год в сумме 12 675 тысяч тенге.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2021 год предусмотрены целевые текущие трансферты бюджетам сельских округов, в том числе на: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определяются на основании постановления акимата Кегенского района.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Кегенского районного маслихата "По вопросам бюджета, экономического развития, промышленности, транспорта, строительства, связи, торговли, туризма и жилья".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2020 года № 46-154</w:t>
            </w:r>
          </w:p>
        </w:tc>
      </w:tr>
    </w:tbl>
    <w:bookmarkStart w:name="z5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Кегенского районного маслихата Алматинской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19-67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28"/>
        <w:gridCol w:w="28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7 996 256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532 312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467 749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467 602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7 449 674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7 449 674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938"/>
        <w:gridCol w:w="1275"/>
        <w:gridCol w:w="1275"/>
        <w:gridCol w:w="4919"/>
        <w:gridCol w:w="2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8 054 153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546 280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546 280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1 442 216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1 087 324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916 348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668 912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844 736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773 991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773 991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1 441 067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1 429 123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1 318 177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1 318 177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2 356 106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2 356 106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2 356 106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2 156 737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-243 584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"28" декабря 2020 года № 46-154</w:t>
            </w:r>
          </w:p>
        </w:tc>
      </w:tr>
    </w:tbl>
    <w:bookmarkStart w:name="z6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7 918 468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7 240 866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7 240 866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21"/>
        <w:gridCol w:w="1310"/>
        <w:gridCol w:w="1310"/>
        <w:gridCol w:w="5057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7 918 468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893 587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620 785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620 785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1 369 429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871 488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959 887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951 377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835 994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835 994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3 269 490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3 269 490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3 269 490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3 090 095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-138 608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"28" декабря 2020 года № 46-154</w:t>
            </w:r>
          </w:p>
        </w:tc>
      </w:tr>
    </w:tbl>
    <w:bookmarkStart w:name="z6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8 235 207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21"/>
        <w:gridCol w:w="1310"/>
        <w:gridCol w:w="1310"/>
        <w:gridCol w:w="5057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8 235 207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929 330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1 424 207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906 347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721 320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998 282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989 433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869 433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869 433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3 400 269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3 400 269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3 400 269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3 213 699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-144 152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