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65fd" w14:textId="05b6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Талгарского районного маслихата от 26 апреля 2018 года № 29-143 "Об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23 апреля 2020 года № 58-249. Зарегистрировано Департаментом юстиции Алматинской области 29 апреля 2020 года № 5514. Утратило силу решением Талгарского районного маслихата Алматинской области от 4 октября 2023 года № 10-44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04.10.2023 </w:t>
      </w:r>
      <w:r>
        <w:rPr>
          <w:rFonts w:ascii="Times New Roman"/>
          <w:b w:val="false"/>
          <w:i w:val="false"/>
          <w:color w:val="ff0000"/>
          <w:sz w:val="28"/>
        </w:rPr>
        <w:t>№ 10-44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Талгарский районный маслихат РЕШИЛ: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района" от 26 апреля 2018 года № 29-143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4702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мая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Талгарского района, утвержденных указанным решением: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– День закрытия Семипалатинского испытательного ядерного полигона.";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– 200 месячных расчетных показателей;";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граждане имеющие социально-значимые заболевания, без учета доходов семьи – 5 месячных расчетных показателей;";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– 5 месячных расчетных показателей.";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третьего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Талгарского районного маслихата "По социальной защите населения, развитию социальной инфраструктуры, труду, образованию, здравоохранению, культуре, языку и спорту".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