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79d92b" w14:textId="679d92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Сарканского районного маслихата от 27 декабря 2019 года № 72-287 "О бюджете Сарканского района на 2020-2022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Сарканского районного маслихата Алматинской области от 8 апреля 2020 года № 77-306. Зарегистрировано Департаментом юстиции Алматинской области 13 апреля 2020 года № 5466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104 и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Сарканский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Сарканского районного маслихата "О бюджете Сарканского района на 2020-2022 годы" от 27 декабря 2019 года № 72-287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5396</w:t>
      </w:r>
      <w:r>
        <w:rPr>
          <w:rFonts w:ascii="Times New Roman"/>
          <w:b w:val="false"/>
          <w:i w:val="false"/>
          <w:color w:val="000000"/>
          <w:sz w:val="28"/>
        </w:rPr>
        <w:t>, опубликован 16 января 2020 года в Эталонном контрольном банке нормативных правовых актов Республики Казахстан)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2020-2022 годы согласно приложениям 1, 2, 3 к настоящему решению соответственно, в том числе на 2020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9 053 568 тысяч тенге, в том числе: 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824 840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4 771 тысяча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24 853 тысячи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8 199 104 тысячи тенге, в том числе: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2 586 192 тысячи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1 200 663 тысячи тенге;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4 412 249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10 152 358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40 030 тысяч тенге, в том числе: 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63 624 тысячи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23 594 тысячи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1 138 820 тысяч тенге;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1 138 820 тысяч тенге.";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"9464" заменить на цифры "18 928".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Сарканского районного маслихата "По сфере экономики, финансов, налогов и бюджета, развития малого и среднего предпринимательства, законности и защиты прав".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2020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Сарканского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Абдрахманов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Сарканского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Абдрахманов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Сарканского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8 апреля 2020 года № 77-306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Сарканского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27 декабря 2019 года № 72-287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"О бюджете Сарканского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 2020-2022 годы"</w:t>
            </w:r>
          </w:p>
        </w:tc>
      </w:tr>
    </w:tbl>
    <w:bookmarkStart w:name="z43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Сарканского района на 2020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0"/>
        <w:gridCol w:w="1257"/>
        <w:gridCol w:w="810"/>
        <w:gridCol w:w="5464"/>
        <w:gridCol w:w="395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9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4"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9 053 568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824 840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132 503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Корпоративный подоходный налог 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132 503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299 881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299 881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367 044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365 580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19 904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10 839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3 705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1 066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24 853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24 853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24 853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8 199 104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8 199 104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8 199 104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6"/>
        <w:gridCol w:w="596"/>
        <w:gridCol w:w="1258"/>
        <w:gridCol w:w="1258"/>
        <w:gridCol w:w="5016"/>
        <w:gridCol w:w="324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5"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10 152 358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223 559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184 020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27 653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19 465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8 188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156 367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107 406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27 688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21 273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16 373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18 536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18 536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политики,системы государственного планирования 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18 348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004 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27 311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12 207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12 207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12 207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15 104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15 104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15 104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5 726 602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133 854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133 854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133 854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5 123 938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5 013 379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4 929 339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84 040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91 014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91 014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19 545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19 545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468 810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468 810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13 993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16100 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66 813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19 448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83 731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266 239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854 567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384 302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381 553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362 553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422 268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422 268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164 876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14 249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43 747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36 277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55 619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62 944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41 375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47 997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41 997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26 244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11 513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1 556 422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759 003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728 905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576 117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152 788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26 744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10 556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586 278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586 278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72 065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452 213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211 141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211 141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211 141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261 367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137 994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137 994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137 994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23 897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23 897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8 167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11 188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63 407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51 821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50 786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11 586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11 586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36 069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16 604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7 416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19 465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19 277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92 804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22 138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21 205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21 017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54 448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54 448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10 902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42 858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16 218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16 218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16 218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24 615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24 615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14 358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14 170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10 257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10 069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963 380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954 655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954 655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201 639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753 016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8 725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8 725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8 537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106 758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7 739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7 739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7 551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99 019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18 928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18 928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80 091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80 091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314 041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314 041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267 659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24 042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267 659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21 921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40 030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63 624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63 624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63 624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63 624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3"/>
        <w:gridCol w:w="1977"/>
        <w:gridCol w:w="1273"/>
        <w:gridCol w:w="280"/>
        <w:gridCol w:w="3045"/>
        <w:gridCol w:w="445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4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6"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23 594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23 594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23 594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9"/>
        <w:gridCol w:w="489"/>
        <w:gridCol w:w="489"/>
        <w:gridCol w:w="489"/>
        <w:gridCol w:w="7095"/>
        <w:gridCol w:w="324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(тысяч тенге)</w:t>
            </w:r>
          </w:p>
          <w:bookmarkEnd w:id="27"/>
        </w:tc>
      </w:tr>
      <w:tr>
        <w:trPr>
          <w:trHeight w:val="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8"/>
        <w:gridCol w:w="1457"/>
        <w:gridCol w:w="1200"/>
        <w:gridCol w:w="3775"/>
        <w:gridCol w:w="493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9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8"/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4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-1 138 820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4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1 138 820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4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1 162 415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4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1 123 074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  <w:tc>
          <w:tcPr>
            <w:tcW w:w="3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4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1 123 074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39 341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4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39 341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6"/>
        <w:gridCol w:w="951"/>
        <w:gridCol w:w="2005"/>
        <w:gridCol w:w="2005"/>
        <w:gridCol w:w="2538"/>
        <w:gridCol w:w="332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33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9"/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23 595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23 595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23 595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23 595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23 594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