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94c5" w14:textId="e939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2019 года № 50-3 "О бюджете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7 сентября 2020 года № 58-3. Зарегистрировано Департаментом юстиции Алматинской области 14 сентября 2020 года № 5650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2020-2022 годы" от 27 декабря 2019 года № 50-3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40 393 931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19 390 864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21 492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254 750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20 726 825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967 679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967 606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19 759 146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13 743 637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6 015 509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52 433 351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194 411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246 350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51 939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12 233 831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12 233 831 тысяча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7 сентября 2020 года № 58-3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от 27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40 393 931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20 726 825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19 759 146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27 839 156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1 546 615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23 727 617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19 866 377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19 848 339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3 415 964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3 415 964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8 454 736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3 488 829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3 485 438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1 229 369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1 021 722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2 134 890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718"/>
        <w:gridCol w:w="2084"/>
        <w:gridCol w:w="5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-12 233 831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12 233 831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12 030 899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12 030 899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12 030 899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