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50c" w14:textId="b952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2020 года № 50-226 "О бюджетах поселка Боралдай и сельских округов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декабря 2020 года № 68-269. Зарегистрировано Департаментом юстиции Алматинской области 22 декабря 2020 года № 5826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2020-2022 годы" от 9 января 2020 года № 50-226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454 081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188 837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265 244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503 218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49 137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49 137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247 534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154 922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92 612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257 320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9 786 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9 786 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295 004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263 765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31 239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347 402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52 398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52 398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170 492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81 328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89 164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185 840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15 348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15 348 тысяч тенге.";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259 634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49 569 тысяч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210 065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268 529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8 895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8 895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Чапаевского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165 571 тысяча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35 299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130 272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173 173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7 602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7 602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306 847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262 174 тысячи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44 673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345 495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38 648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38 648 тысяч тенге.".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2020 года № 50-226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20 декабря 2020 года № 68-269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2020 года № 50-226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20 декабря 2020 года № 68-269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2020 года № 50-226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20 декабря 2020 года № 68-269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2020 года № 50-226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20 декабря 2020 года № 68-269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2020 года № 50-226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930"/>
        <w:gridCol w:w="1055"/>
        <w:gridCol w:w="232"/>
        <w:gridCol w:w="4242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20 декабря 2020 года № 68-269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2020 года № 50-226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Илийского районного маслихата от 20 декабря 2020 года № 68-269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2020 года № 50-226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843"/>
        <w:gridCol w:w="1007"/>
        <w:gridCol w:w="221"/>
        <w:gridCol w:w="4050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