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6d711" w14:textId="a26d71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Актогайского сельского округа на 2021-2023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29 декабря 2020 года № 613. Зарегистрировано Департаментом юстиции Актюбинской области 30 декабря 2020 года № 7883.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Актогайского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33236,8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- 634,0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- 32602,8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- 33511,2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-274,4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274,4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274,4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в доход бюджета Актогайского сельского округа зачисляются: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подоходный налог, в том числе индивидуальный подоходный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собственность,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налоги на имущество;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земельный налог;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 на транспортные средства;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внутренние налоги на товары, работы и услуги, в том числе плата за размещение наружной (визуальной) рекламы;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неналоговым поступлениям: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штрафы, налагаемые акимами городов районного значения, сел, поселков, сельских округов за административные правонарушения;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добровольные сборы физических и юридических лиц;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государственной собственности,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коммунальной собственности города районного значения, села, поселка, сельского округа;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неналоговые поступления.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Принять к сведению и руководству, что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 декабря 2020 года "О республиканском бюджете на 2021-2023 годы" с 1 января 2021 года установлено: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минимальный размер заработной платы – 42500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месячный расчетный показатель для исчисления пособий и иных социальных выплат, а также для применения штрафных санкций, налогов и других платежей в соответствии с законодательством Республики Казахстан - 2917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величина прожиточного минимума для исчисления размеров базовых социальных выплат – 34302 тенге.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22 декабря 2020 года № 605 "Об утверждении Шалкарского районного бюджета на 2021-2023 годы" предусмотреть в бюджете Актогайского сельского округа объем передаваемой субвенции из районного бюджета на 2021 год в сумме 15004,0 тысяч тенге.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соответствии с решением Шалкарского районного маслихата от 22 декабря 2020 года № 605 "Об утверждении Шалкарского районного бюджета на 2021-2023 годы" учесть в бюджете Актогайского сельского округа на 2021 год из районного бюджета следующие текущие целевые трансферты: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текущие расходы – 6683,8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благоустройство населенных пунктов – 2864,0 тысяч тенге.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суммы текущих целевых трансфертов определяется на основании решения акима Актогайского сельского округа.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5 -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00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Учесть в бюджете сельского округа на 2021 год поступление текущего целевого трансферта из областного бюджета на внедрение новой системы оплаты труда государственных служащих местного исполнительного органа 8051,0 тысяч тенге.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Решение дополнено пунктом 5 в соответствии с решением Шалкарского районного маслихата Актюбинской области от 15.09.2021 </w:t>
      </w:r>
      <w:r>
        <w:rPr>
          <w:rFonts w:ascii="Times New Roman"/>
          <w:b w:val="false"/>
          <w:i w:val="false"/>
          <w:color w:val="000000"/>
          <w:sz w:val="28"/>
        </w:rPr>
        <w:t>№ 94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Утвердить перечень местных бюджетных программ, не подлежащих секвестру в процессе исполнения бюджета сельского округа на 2021 год,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Государственному учреждению "Аппарат Шалкарского районного маслихата"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Департаменте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маслихата Шалкарского района, после его официального опубликования.</w:t>
      </w:r>
    </w:p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Настоящее решение вводится в действие с 1 января 2021 года.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Шалкарского районного маслихата от 29 декабря 2020 года № 613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2021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Шалкарского районного маслихата Актюбинской области от 23.11.2021 </w:t>
      </w:r>
      <w:r>
        <w:rPr>
          <w:rFonts w:ascii="Times New Roman"/>
          <w:b w:val="false"/>
          <w:i w:val="false"/>
          <w:color w:val="ff0000"/>
          <w:sz w:val="28"/>
        </w:rPr>
        <w:t>№ 123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01.01.2021).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33236,8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32602,8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Шалкарского районного маслихата от 29 декабря 2020 года № 613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Шалкарского районного маслихата от 29 декабря 2020 года № 613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Актогайского сельского округа на 2023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 Шалкарского районного маслихата от 29 декабря 2020 года № 613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местных бюджетных программ, не подлежащих секвестру в процессе исполнения бюджета сельского округа на 2021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Подфункция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