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ea4" w14:textId="845a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20 августа 2020 года № 517. Зарегистрировано Департаментом юстиции Актюбинской области 24 августа 2020 года № 7336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интернет–ресурсе Шалкарского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20 августа 2020 года № 517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 (далее – специалисты).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"Шалкарский районный отдел занятости и социальных программ".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подлеат возврату в добровольном или ином порядке установленном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