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fd0b" w14:textId="536f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408 "Об утверждении бюджета города Хромтау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339. Зарегистрировано Департаментом юстиции Актюбинской области 30 марта 2020 года № 6936.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408 "Об утверждении бюджета города Хромтау на 2020-2022 годы" (зарегистрированное в Реестре государственной регистрации нормативных правовых актов № 6788,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"907 297,0" заменить цифрами "1 066 471,0";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"745 207,0" заменить цифрами "904 381,0";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"907 297,0" заменить цифрами "1 110 669,6".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408 от 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