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4bbf" w14:textId="6324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Акжарского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20 января 2020 года № 410. Зарегистрировано Департаментом юстиции Актюбинской области 24 января 2020 года № 6790.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85 311,0 тысяч тенге,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3 492,0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81 145,0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85 400,0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0,0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Хромтауского районного маслихата Актюбинской области от 18.03.2020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29.06.2020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06.11.2020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Принять к сведению и руководству, что с 1 января 2020 года установлено: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Хромтауского районного маслихата Актюбинской области от 06.11.2020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районного маслихата от 25 декабря 2019 года №392 "Об утверждении Хромтауского районного бюджета на 2020 - 2022 годы" предусмотрены на 2020 год объем субвенций, передаваемые из районного бюджета в бюджет Акжарского сельского округа в сумме 49 353,0 тысяч тенге.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Акжарского сельского округа на 2020 год поступление целевого текущего трансферта из республиканского бюджета: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социальных работников 264,0 тысяч тенге.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целевого текущего трансферта определяется на оснавании решения акима Акжарского сельского округа.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 Акжарского сельского округа на 2020 год поступление целевых текущих трансфертов из районного бюджета: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3 000,0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Акжарском сельском округе 1 000,0 тысяч тенге.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оснавании решения акима Акжарского сельского округа.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Тәңірбергенов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Хромтауский районный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января 2020 года № 410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2020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06.11.2020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2"/>
        <w:gridCol w:w="1692"/>
        <w:gridCol w:w="1090"/>
        <w:gridCol w:w="3109"/>
        <w:gridCol w:w="4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85 311,0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81 145,0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81 145,0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85 400,3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38 895,3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38 895,3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38 895,3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38 895,3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селах,поселках,сельских округах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января 2020 года № 410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2021 год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Государственный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 № 410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2022 год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54 417,0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54 417,0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54 417,0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57 909,0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Государственный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