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823f6" w14:textId="a5823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от 6 января 2020 года № 369 "Об утверждении бюджета сельского округа имени Ш. Берсиева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3 сентября 2020 года № 443. Зарегистрировано Департаментом юстиции Актюбинской области 14 сентября 2020 года № 7413.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от 6 января 2020 года № 369 "Об утверждении бюджета сельского округа имени Ш. Берсиева на 2020-2022 годы" (зарегистрированное в Реестре государственной регистрации нормативных правовых актов № 6657, опубликованное 15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"63 553" заменить цифрами "70 331"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"61 720" заменить цифрами "68 498";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"63 638,3" заменить цифрами "70 416,3";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Уилского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Уилского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Жиеналин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Уилского районного маслихата от 3 сентября 2020 года № 443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Уилского районного маслихата от 6 января 2020 года № 369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Ш. Берсиева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8"/>
        <w:gridCol w:w="1984"/>
        <w:gridCol w:w="1279"/>
        <w:gridCol w:w="3645"/>
        <w:gridCol w:w="41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2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70331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68498</w:t>
            </w:r>
          </w:p>
        </w:tc>
      </w:tr>
      <w:tr>
        <w:trPr>
          <w:trHeight w:val="30" w:hRule="atLeast"/>
        </w:trPr>
        <w:tc>
          <w:tcPr>
            <w:tcW w:w="1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бюджета (города областного значения) </w:t>
            </w:r>
          </w:p>
        </w:tc>
        <w:tc>
          <w:tcPr>
            <w:tcW w:w="4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"/>
        <w:gridCol w:w="1194"/>
        <w:gridCol w:w="1622"/>
        <w:gridCol w:w="1622"/>
        <w:gridCol w:w="3338"/>
        <w:gridCol w:w="311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14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70416,3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21841,6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16841,6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41649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неиспользованных (недоиспользованных) целевых трансфертов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27,7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бюджета (профицит)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бюджета (использование профицита) 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  <w:tr>
        <w:trPr>
          <w:trHeight w:val="30" w:hRule="atLeast"/>
        </w:trPr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