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54e482" w14:textId="254e48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районного маслихата от 6 января 2020 года № 434 "Об утверждении бюджета города Темира на 2020 - 2022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Темирского районного маслихата Актюбинской области от 1 апреля 2020 года № 467. Зарегистрировано Департаментом юстиции Актюбинской области 3 апреля 2020 года № 6959.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статьями 9–1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 от 4 декабря 2008 года, </w:t>
      </w:r>
      <w:r>
        <w:rPr>
          <w:rFonts w:ascii="Times New Roman"/>
          <w:b w:val="false"/>
          <w:i w:val="false"/>
          <w:color w:val="000000"/>
          <w:sz w:val="28"/>
        </w:rPr>
        <w:t>статьей 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23 января 2001 года "О местном государственном управлении и самоуправлении в Республике Казахстан" Темирский районный маслихат РЕШИЛ: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районного маслихата от 6 января 2020 года № 434 "Об утверждении бюджета города Темира на 2020-2022 годы" (зарегистрированное в Реестре государственной регистрации нормативных правовых актов № 6740, опубликованное 24 января 2020 год в эталонном контрольном банке нормативных правовых актов Республики Казахстан в электронном виде) следующие изменения и дополнение: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пункте 1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1):</w:t>
      </w:r>
    </w:p>
    <w:bookmarkEnd w:id="3"/>
    <w:bookmarkStart w:name="z11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– цифры "90 066" заменить цифрами "95 516";</w:t>
      </w:r>
    </w:p>
    <w:bookmarkEnd w:id="4"/>
    <w:bookmarkStart w:name="z12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цифры "82 886" заменить цифрами "88 336";</w:t>
      </w:r>
    </w:p>
    <w:bookmarkEnd w:id="5"/>
    <w:bookmarkStart w:name="z13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2):</w:t>
      </w:r>
    </w:p>
    <w:bookmarkEnd w:id="6"/>
    <w:bookmarkStart w:name="z14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затраты – цифры "90 066" заменить цифрами "95 871,3";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5):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дефицит (профицит) бюджета – цифру "0" заменить цифрами "-355,3 тысяч";</w:t>
      </w:r>
    </w:p>
    <w:bookmarkEnd w:id="9"/>
    <w:bookmarkStart w:name="z17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подпункте 6):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финансирование дефицита (использование профицита) бюджета – цифру "0" заменить цифрами "355,3 тысяч";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дополнить пунктом 6-1 следующего содержания:</w:t>
      </w:r>
    </w:p>
    <w:bookmarkEnd w:id="12"/>
    <w:bookmarkStart w:name="z20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"6-1. Учесть в бюджете города Темира на 2020 год поступление целевого текущего трансферта из районного бюджета в сумме 5 450 тысяч тенге.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Распределение указанной суммы целевого текущего трансферта определяется на основании решения акима города Темира.".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End w:id="15"/>
    <w:bookmarkStart w:name="z2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"Аппарат Темирского районного маслихата" в установленном законодательством порядке обеспечить государственную регистрацию настоящего решения в Департаменте юстиции Актюбинской области.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решение вводится в действие с 1 января 2020 года.</w:t>
      </w:r>
    </w:p>
    <w:bookmarkEnd w:id="1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Отарбаев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 Темирского 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Избасов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 апреля 2020 года № 467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Темирского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6 января 2020 года № 434</w:t>
            </w:r>
          </w:p>
        </w:tc>
      </w:tr>
    </w:tbl>
    <w:bookmarkStart w:name="z35" w:id="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города Темир на 2020 год</w:t>
      </w:r>
    </w:p>
    <w:bookmarkEnd w:id="1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1622"/>
        <w:gridCol w:w="1194"/>
        <w:gridCol w:w="1622"/>
        <w:gridCol w:w="1622"/>
        <w:gridCol w:w="3124"/>
        <w:gridCol w:w="3116"/>
      </w:tblGrid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95516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6520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собственность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4500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государственной собственности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88336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95871,3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25548,2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25548,2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25548,2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25278,2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54176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Дошкольное воспитание и обучение и организация медицинского обслуживания в организациях дошкольного воспитания и обучения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28804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государственного образовательного заказа в дошкольных организациях образования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25372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16000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7100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ІІІ.Чистое бюджетное кредитование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147,1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подгруппа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БП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-355,3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312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VІ. Финансирование дефицита бюджета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 (тысяч тенге)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  <w:tr>
        <w:trPr>
          <w:trHeight w:val="30" w:hRule="atLeast"/>
        </w:trPr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194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622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311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355,3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