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465b" w14:textId="a174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имени К. Жубанова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396. Зарегистрировано Департаментом юстиции Актюбинской области 20 января 2020 года № 6752.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сельского округа имени К.Жубанова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51 212,7 тысяч тенге:</w:t>
      </w:r>
    </w:p>
    <w:p>
      <w:pPr>
        <w:spacing w:after="0"/>
        <w:ind w:left="0"/>
        <w:jc w:val="both"/>
      </w:pPr>
      <w:r>
        <w:rPr>
          <w:rFonts w:ascii="Times New Roman"/>
          <w:b w:val="false"/>
          <w:i w:val="false"/>
          <w:color w:val="000000"/>
          <w:sz w:val="28"/>
        </w:rPr>
        <w:t>
      налоговые поступления – 500,0 тысяч тенге;</w:t>
      </w:r>
    </w:p>
    <w:p>
      <w:pPr>
        <w:spacing w:after="0"/>
        <w:ind w:left="0"/>
        <w:jc w:val="both"/>
      </w:pPr>
      <w:r>
        <w:rPr>
          <w:rFonts w:ascii="Times New Roman"/>
          <w:b w:val="false"/>
          <w:i w:val="false"/>
          <w:color w:val="000000"/>
          <w:sz w:val="28"/>
        </w:rPr>
        <w:t>
      неналоговые поступления – 11,7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трансфертов – 50 701,0 тысяч тенге;</w:t>
      </w:r>
    </w:p>
    <w:p>
      <w:pPr>
        <w:spacing w:after="0"/>
        <w:ind w:left="0"/>
        <w:jc w:val="both"/>
      </w:pPr>
      <w:r>
        <w:rPr>
          <w:rFonts w:ascii="Times New Roman"/>
          <w:b w:val="false"/>
          <w:i w:val="false"/>
          <w:color w:val="000000"/>
          <w:sz w:val="28"/>
        </w:rPr>
        <w:t>
      2) затраты – 51 212,7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424</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3"/>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4"/>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
    <w:bookmarkStart w:name="z5" w:id="5"/>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5"/>
    <w:bookmarkStart w:name="z6" w:id="6"/>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6"/>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p>
      <w:pPr>
        <w:spacing w:after="0"/>
        <w:ind w:left="0"/>
        <w:jc w:val="both"/>
      </w:pPr>
      <w:r>
        <w:rPr>
          <w:rFonts w:ascii="Times New Roman"/>
          <w:b w:val="false"/>
          <w:i w:val="false"/>
          <w:color w:val="000000"/>
          <w:sz w:val="28"/>
        </w:rPr>
        <w:t>
      2) минимальный размер пенсии – 40 441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488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Учесть в бюджет сельского округа имени К. Жубанова на 2020 год объем субвенции передаваемой из районного бюджета в сумме 48 782,0 тысяч тенге.</w:t>
      </w:r>
    </w:p>
    <w:bookmarkEnd w:id="7"/>
    <w:bookmarkStart w:name="z8" w:id="8"/>
    <w:p>
      <w:pPr>
        <w:spacing w:after="0"/>
        <w:ind w:left="0"/>
        <w:jc w:val="both"/>
      </w:pPr>
      <w:r>
        <w:rPr>
          <w:rFonts w:ascii="Times New Roman"/>
          <w:b w:val="false"/>
          <w:i w:val="false"/>
          <w:color w:val="000000"/>
          <w:sz w:val="28"/>
        </w:rPr>
        <w:t>
      7. Учесть, в бюджете сельского округа имени К. Жубанова на 2020 год поступление целевых текущих трансфертов из республиканского бюджета 1 593,0 тысяч тенге, областного бюджета 100,0 тысяч тенге.</w:t>
      </w:r>
    </w:p>
    <w:bookmarkEnd w:id="8"/>
    <w:bookmarkStart w:name="z9" w:id="9"/>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9"/>
    <w:bookmarkStart w:name="z10" w:id="10"/>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Мугалжарского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Мугалжарского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6 января 2020 года № 396</w:t>
            </w:r>
          </w:p>
        </w:tc>
      </w:tr>
    </w:tbl>
    <w:p>
      <w:pPr>
        <w:spacing w:after="0"/>
        <w:ind w:left="0"/>
        <w:jc w:val="left"/>
      </w:pPr>
      <w:r>
        <w:rPr>
          <w:rFonts w:ascii="Times New Roman"/>
          <w:b/>
          <w:i w:val="false"/>
          <w:color w:val="000000"/>
        </w:rPr>
        <w:t xml:space="preserve"> Бюджет сельского округа имени К. Жубанова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50 701,0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6 января 2020 года № 396</w:t>
            </w:r>
          </w:p>
        </w:tc>
      </w:tr>
    </w:tbl>
    <w:p>
      <w:pPr>
        <w:spacing w:after="0"/>
        <w:ind w:left="0"/>
        <w:jc w:val="left"/>
      </w:pPr>
      <w:r>
        <w:rPr>
          <w:rFonts w:ascii="Times New Roman"/>
          <w:b/>
          <w:i w:val="false"/>
          <w:color w:val="000000"/>
        </w:rPr>
        <w:t xml:space="preserve"> Бюджет сельского округа имени К. Жубанова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Благосутройство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6 января 2020 года № 396</w:t>
            </w:r>
          </w:p>
        </w:tc>
      </w:tr>
    </w:tbl>
    <w:p>
      <w:pPr>
        <w:spacing w:after="0"/>
        <w:ind w:left="0"/>
        <w:jc w:val="left"/>
      </w:pPr>
      <w:r>
        <w:rPr>
          <w:rFonts w:ascii="Times New Roman"/>
          <w:b/>
          <w:i w:val="false"/>
          <w:color w:val="000000"/>
        </w:rPr>
        <w:t xml:space="preserve"> Бюджет сельского округа имени К. Жубанова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Благосутройство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