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b545" w14:textId="677b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"Айдос" в населенном пункте Кокпекты Жайсанского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Жайсанского сельского округа Мартукского района Актюбинской области от 22 апреля 2020 года № 3. Зарегистрировано Департаментом юстиции Актюбинской области 22 апреля 2020 года № 7068. Утратило силу решением акима Жайсанского сельского округа Мартукского района Актюбинской области от 19 октября 2020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Жайсанского сельского округа Мартукского района Актюбинской области от 19.10.2020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ветеринарно–санитарного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14 апреля 2020 года № 2-11-3/535, аким Жайсанского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"Айдос" в населенном пункте Кокпекты Жайсанского сельского округа,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Жайсанского сельского округа Мартукского района" Актюбинской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Мартукского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Жайсанского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