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ac07" w14:textId="911a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Мартукскому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5 февраля 2020 года № 21. Зарегистрировано Департаментом юстиции Актюбинской области 10 февраля 2020 года № 6805.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Мартукскому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Мартукского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Мартукского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Мартукского района от 5 февраля 2020 года № 21</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Мартукскому району на 2020 год в разрезе организаций</w:t>
      </w:r>
    </w:p>
    <w:bookmarkEnd w:id="5"/>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акимата Мартукского района Актюбинской области от 08.12.2020 </w:t>
      </w:r>
      <w:r>
        <w:rPr>
          <w:rFonts w:ascii="Times New Roman"/>
          <w:b w:val="false"/>
          <w:i w:val="false"/>
          <w:color w:val="ff0000"/>
          <w:sz w:val="28"/>
        </w:rPr>
        <w:t>№ 341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"РОДНИКИ-АГРО"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"ЭКСПОИНЖИНИРИНГ"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"Агрофирма "Коквест"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"Мәртөк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"Кандула"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"РАД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"ПГС Каратогай"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