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9ca9" w14:textId="5509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Сугалинского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294. Зарегистрировано Департаментом юстиции Актюбинской области 14 января 2020 года № 6666.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- 13 226,2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- 13 226,2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24.09.2020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Сугалинского сельского округа в сумме 11 619,0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