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a87d" w14:textId="36da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10 апреля 2020 года № 67. Зарегистрировано Департаментом юстиции Актюбинской области 15 апреля 2020 года № 7053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2411 гектаров, расположенный на участке "Косколь-1" Айтекебийского района без изъятия у землепользователей, для проведения работ по разведке полезных ископаемых частной компании "West Gold Mining Limited", сроком до 01 августа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района.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