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325" w14:textId="f96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мая 2020 года № 209. Зарегистрировано Департаментом юстиции Актюбинской области 20 мая 2020 года № 7118.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высшего и (или) послевузовского образования, а также на дошкольное воспитание и обучение", зарегистрированным в Реестре государственной регистрации нормативных правовых актов за № 13418,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2020-2021 учебный год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20 мая 2020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гуманитарный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транспорта, коммуникаций и новых технологий"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подьемно-транспортных, строительно-дорожных машин и оборудования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связи и электротехники"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высшый медицинский колледж имени героя Советского Союза Маншук Маметовой" на праве хозяйственного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музыкальный колледж имени А. Жубанова"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сельскохозяйственный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Высший политехнический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строительства и бизнеса"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сервиса"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автомобильно-дорожный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промышленных технологий и управления"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технико-технологический колледж"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организация производства продукции предприятии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организация производства продукции предприятии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строительно-монтажный колледж"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многопрофильный колледж АГУ Тарлан"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колледж нефти и газа"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эксплуатации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"Школа-Гимназия и Колледж КАЗГЮУ"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"Хромтауский горно-технический высший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ископаемых(рудообогащение)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"Кандыагашский промышленно-экономический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Актобе"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"Мугалжарский гуманитарно-технический колледж"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