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a551" w14:textId="e11a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2019 года № С-52/2 "О бюджетах поселков,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2020 года № С-70/3. Зарегистрировано Департаментом юстиции Акмолинской области 29 декабря 2020 года № 8268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2020-2022 годы" от 25 декабря 2019 года № С-52/2 (зарегистрировано в Реестре государственной регистрации нормативных правовых актов № 7633,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117 087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126 299,6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32 264,1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32 421,9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24 074,2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18 005,7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18 005,7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9"/>
        <w:gridCol w:w="2641"/>
      </w:tblGrid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п.Шортанды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