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94c1" w14:textId="74d9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2019 года № С-51/2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ноября 2020 года № С-67/2. Зарегистрировано Департаментом юстиции Акмолинской области 19 ноября 2020 года № 8155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2020-2022 годы" от 24 декабря 2019 года № С-51/2 (зарегистрировано в Реестре государственной регистрации нормативных правовых актов № 7620,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6 476 234,7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924 466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12 565,2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5 522 641,5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7 154 415,5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52 485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(-730 665,8)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730 665,8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2020 год в сумме 10 013,4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7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6476234,7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5522641,5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5522425,3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7154415,5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4038470,7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3114406,1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514345,3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391041,7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-730665,8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С-67/2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С-51/2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0"/>
        <w:gridCol w:w="5690"/>
      </w:tblGrid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99441,9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Раевский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Новоселовский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программного обеспечения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генератора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Дамсинский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Пригородный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откачки воды в сельский округ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отопительного котла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сельский округ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Петровский сельский округ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компьютерной техники в поселок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95112,5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Дамсинском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Новокубанском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сельском округе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Петровском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Раевском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Новоселовском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дорог от снега в поселке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предотвращение паводков в Пригородном сельском округе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 к 75-летию Победы в Великой Отечественной войне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Новоселовского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3817,7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Петровского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1354,4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 сельского округа Бектау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поселке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уличного освещения в сельском округе Бектау 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