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3519" w14:textId="9873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25 декабря 2019 года № 38/2 "О бюджетах сельских округов и села Мадениет Сандыктауского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7 декабря 2020 года № 51/1. Зарегистрировано Департаментом юстиции Акмолинской области 14 декабря 2020 года № 8223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бюджетах сельских округов и села Мадениет Сандыктауского района на 2020-2022 годы" от 25 декабря 2019 года № 38/2 (зарегистрировано в Реестре государственной регистрации нормативных правовых актов № 7652, опубликовано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Балкашинского сельского округа на 2020-2022 годы, согласно приложениям 1, 1-1 и 1-2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91 319,1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27 627,2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62 891,1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95 574,6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- 4 255,5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4 255,5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Баракпайского сельского округа на 2020-2022 годы, согласно приложениям 2, 2-1 и 2-2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11 166,0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Белгородского сельского округа на 2020-2022 годы, согласно приложениям 3, 3-1 и 3-2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15 053,1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12 911,0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15 053,1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Берликского сельского округа на 2020-2022 годы, согласно приложениям 4, 4-1 и 4-2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12 731,2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12 731,2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Васильевского сельского округа на 2020-2022 годы, согласно приложениям 5, 5-1 и 5-2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13 447,4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11 353,0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13 447,4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Веселовского сельского округа на 2020-2022 годы, согласно приложениям 6, 6-1 и 6-2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20 526,9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20 526,9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Жамбылского сельского округа на 2020-2022 годы, согласно приложениям 7, 7-1 и 7-2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13 950,0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11 097,0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Каменского сельского округа на 2020-2022 годы, согласно приложениям 8, 8-1 и 8-2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15 315,7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11 329,0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- 8 334,0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8 334,0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Лесного сельского округа на 2020-2022 годы, согласно приложениям 9, 9-1 и 9-2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14 061,0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16 694,6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- 2 633,6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2 633,6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села Мадениет на 2020-2022 годы, согласно приложениям 10, 10-1 и 10-2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14 647,3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12 759,0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14 647,3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Максимовского сельского округа на 2020-2022 годы, согласно приложениям 11, 11-1 и 11-2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16 682,0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Новоникольского сельского округа на 2020-2022 годы, согласно приложениям 12, 12-1 и 12-2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14 334,4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14 334,4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Широковского сельского округа на 2020-2022 годы, согласно приложениям 14, 14-1 и 14-2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14 403,7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22 737,7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- 8 334,0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8 334,0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91 319,1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19 723,2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18 693,2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62 891,1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62 891,1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95 574,6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29 831,7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29 831,7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9 388,3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-4 255,5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15 053,1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15 053,1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12 731,2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11 538,9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13 447,4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13 447,4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20 526,9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15 315,7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23 649,7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14 575,7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14 575,7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14 225,7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- 8 334,0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16 694,6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12 937,0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улиц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- 2 633,6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2 633,6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13 945,1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14 334,4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14 193,4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14 193,4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13 843,4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22 737,7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14 146,7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14 146,7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13 796,7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улиц населенных пунктах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- 8 334,0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38/2</w:t>
            </w:r>
          </w:p>
        </w:tc>
      </w:tr>
    </w:tbl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селу Мадениет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4"/>
        <w:gridCol w:w="6536"/>
      </w:tblGrid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50 771,1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50 771,1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40 675,0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спортивно-игровых площадок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автомобильной дороги "Жыланды-Бастрымовка"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бюджета, 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10 096,1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10 096,1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344,6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2 509,4</w:t>
            </w:r>
          </w:p>
        </w:tc>
      </w:tr>
      <w:tr>
        <w:trPr>
          <w:trHeight w:val="30" w:hRule="atLeast"/>
        </w:trPr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