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bdea" w14:textId="70ab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мая 2020 года № А-5/272. Зарегистрировано Департаментом юстиции Акмолинской области 29 мая 2020 года № 7866. Утратило силу постановлением акимата Зерендинского района Акмолинской области от 12 марта 2021 года № А-3/83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А-3/83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товариществу с ограниченной ответственностью "SilkNetCom" общей площадью 18,196 гектар расположенных в административных границах Садового, Викторовского, Чаглинского, Зерендинского сельских округов Зерендинского района, для проектирования,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Аленова Е.Т.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Зерендинском районе для проектирования, прокладки и эксплуатации волоконно – 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2863"/>
        <w:gridCol w:w="6315"/>
        <w:gridCol w:w="1562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Садового сельского округа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Викторовского сельского округа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Чаглинского сельского округа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Зерендинского сельского округа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18,196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