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6533" w14:textId="72e6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13 марта 2020 года № А-3/149. Зарегистрировано Департаментом юстиции Акмолинской области 17 марта 2020 года № 7727. Утратило силу постановлением акимата Зерендинского района Акмолинской области от 12 марта 2021 года № А-3/83.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Зерендинского района Акмолинской области от 12.03.2021 </w:t>
      </w:r>
      <w:r>
        <w:rPr>
          <w:rFonts w:ascii="Times New Roman"/>
          <w:b w:val="false"/>
          <w:i w:val="false"/>
          <w:color w:val="ff0000"/>
          <w:sz w:val="28"/>
        </w:rPr>
        <w:t>№ А-3/83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акимат Зерендинского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на сорок восемь (48) лет без изъятия земельных участков товариществу с ограниченной ответственностью "ANT Technology" общей площадью 28,88 гектар, расположенных в административных границах Аккольского, Конысбайского, Кусепского сельских округов Зерендинского района, для прокладки и эксплуатации волоконно-оптической линии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"ANT Technology" соблюдать требования законодательства Республики Казахстан при использовании земельного участка в целях прокладки и эксплуатации волоконно-оптической линии связи.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Аленова Е.Т.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марта 2020 года № А-3/149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Публичный сервитут земельных участков, расположенных в Зерендинском районе для прокладки и эксплуатации волоконно – оптической линии связи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3331"/>
        <w:gridCol w:w="5336"/>
        <w:gridCol w:w="1817"/>
      </w:tblGrid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установленные публичным сервитутом, гектар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Аккольского сельского округа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Конысбайского сельского округа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Кусепского сельского округа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